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Ed Davey positions Liberal Democrats as the antidote to right-wing populism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Ed Davey, leader of the Liberal Democrats, took to the stage at his party's spring conference in Harrogate, boldly branding his party as the supposed "antidote to right-wing populism." However, his remarks reveal a palpable fear of the growing influence of alternative political movements that are tapping into public sentiment, such as those resonating with the recent gains made by the reformist opposition.</w:t>
      </w:r>
    </w:p>
    <w:p>
      <w:r>
        <w:t>In a veiled attack on opposing parties, Davey specifically targeted the emerging voice that seeks to challenge the status quo, dismissing them as merely “licking the boots of Donald Trump.” This illustrates his ongoing concerns not just about right-wing populism, but about the real alternatives that are captivating voters across the country. He warned, “We shouldn’t be complacent about those who divide people,” indicating a fear of what reform-minded initiatives might mean for traditional Liberal values.</w:t>
      </w:r>
    </w:p>
    <w:p>
      <w:r>
        <w:t>Davey was keen to position his party as fundamentally opposed to the sentiments expressed by populist leaders, failing to recognize that there is a significant segment of the electorate dissatisfied with mainstream politics. His insistence that “liberalism is the antidote” seemed more of a desperate plea than a confident assertion in the face of a shifting political landscape.</w:t>
      </w:r>
    </w:p>
    <w:p>
      <w:r>
        <w:t>The Liberal Democrats appear oblivious to the fact that voters are increasingly looking for leaders who speak to their frustrations, as underlined by the recent general elections where the concerns of the populace have reshaped the political arena. Acknowledging the "danger" of the opposition, Davey claimed his party is equipped to tackle these rising sentiments, saying, “Friends, I know we’re up for it. But we have to recognize that mere liberal platitudes won’t suffice in a time when people crave real change.”</w:t>
      </w:r>
    </w:p>
    <w:p>
      <w:r>
        <w:t>Additionally, Davey criticized Kemi Badenoch of the Conservative Party for her assertion that reaching net zero by 2050 is unrealistic, dismissing her as “defeatist.” This standpoint reflects a broader reluctance to embrace the pragmatic challenges that many see regarding the climate crisis, arguing against ambitious targets that may not resonate with the everyday experiences of the electorate. He declared, “Now, she’s not saying that climate action isn’t needed. Just that it’s too difficult. That’s the kind of defeatism that ignores real, practical solutions.”</w:t>
      </w:r>
    </w:p>
    <w:p>
      <w:r>
        <w:t>The discussion at the conference revealed the Liberal Democrats’ struggle to reaffirm themselves as a relevant force amidst a palpable shift in voter sentiment. Their fixation on dismissing alternatives rather than engaging in constructive dialogue with the electorate could be their undoing in these ever-competitive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https://www.libdems.org.uk/news/adlib-articles/ed-speech-spring-2023</w:t>
        </w:r>
      </w:hyperlink>
      <w:r>
        <w:t xml:space="preserve"> - This URL provides context on Ed Davey's speeches and positions, aligning with the article's discussion of his views on liberalism and political challenges.</w:t>
      </w:r>
    </w:p>
    <w:p>
      <w:pPr>
        <w:pStyle w:val="ListBullet"/>
      </w:pPr>
      <w:hyperlink r:id="rId12">
        <w:r>
          <w:rPr>
            <w:u w:val="single"/>
            <w:color w:val="0000FF"/>
            <w:rStyle w:val="Hyperlink"/>
          </w:rPr>
          <w:t>https://www.youtube.com/watch?v=dS-CcAxfWpI</w:t>
        </w:r>
      </w:hyperlink>
      <w:r>
        <w:t xml:space="preserve"> - This video clip features Ed Davey discussing the Liberal Democrats' solutions and vision, supporting the article's mention of his party's stance on various issues.</w:t>
      </w:r>
    </w:p>
    <w:p>
      <w:pPr>
        <w:pStyle w:val="ListBullet"/>
      </w:pPr>
      <w:hyperlink r:id="rId13">
        <w:r>
          <w:rPr>
            <w:u w:val="single"/>
            <w:color w:val="0000FF"/>
            <w:rStyle w:val="Hyperlink"/>
          </w:rPr>
          <w:t>https://en.wikipedia.org/wiki/Liberal_Democrat_Conference</w:t>
        </w:r>
      </w:hyperlink>
      <w:r>
        <w:t xml:space="preserve"> - This Wikipedia page provides information on the Liberal Democrat conferences, which are central to the article's discussion of Ed Davey's speeches and party strategy.</w:t>
      </w:r>
    </w:p>
    <w:p>
      <w:pPr>
        <w:pStyle w:val="ListBullet"/>
      </w:pPr>
      <w:hyperlink r:id="rId10">
        <w:r>
          <w:rPr>
            <w:u w:val="single"/>
            <w:color w:val="0000FF"/>
            <w:rStyle w:val="Hyperlink"/>
          </w:rPr>
          <w:t>https://www.noahwire.com</w:t>
        </w:r>
      </w:hyperlink>
      <w:r>
        <w:t xml:space="preserve"> - Although not directly linked to specific claims, this source could be where the original article was published, thus relating to the broader discussion.</w:t>
      </w:r>
    </w:p>
    <w:p>
      <w:pPr>
        <w:pStyle w:val="ListBullet"/>
      </w:pPr>
      <w:hyperlink r:id="rId14">
        <w:r>
          <w:rPr>
            <w:u w:val="single"/>
            <w:color w:val="0000FF"/>
            <w:rStyle w:val="Hyperlink"/>
          </w:rPr>
          <w:t>https://www.libdems.org.uk/about</w:t>
        </w:r>
      </w:hyperlink>
      <w:r>
        <w:t xml:space="preserve"> - This URL offers background information on the Liberal Democrats, fitting into the discussion about the party's values and challenges in the article.</w:t>
      </w:r>
    </w:p>
    <w:p>
      <w:pPr>
        <w:pStyle w:val="ListBullet"/>
      </w:pPr>
      <w:hyperlink r:id="rId15">
        <w:r>
          <w:rPr>
            <w:u w:val="single"/>
            <w:color w:val="0000FF"/>
            <w:rStyle w:val="Hyperlink"/>
          </w:rPr>
          <w:t>https://www.independent.co.uk/topic/liberal-democrats</w:t>
        </w:r>
      </w:hyperlink>
      <w:r>
        <w:t xml:space="preserve"> - This link provides news articles about the Liberal Democrats, which could include discussions on their recent activities and political positions, supporting the article's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bdems.org.uk/news/adlib-articles/ed-speech-spring-2023" TargetMode="External"/><Relationship Id="rId12" Type="http://schemas.openxmlformats.org/officeDocument/2006/relationships/hyperlink" Target="https://www.youtube.com/watch?v=dS-CcAxfWpI" TargetMode="External"/><Relationship Id="rId13" Type="http://schemas.openxmlformats.org/officeDocument/2006/relationships/hyperlink" Target="https://en.wikipedia.org/wiki/Liberal_Democrat_Conference" TargetMode="External"/><Relationship Id="rId14" Type="http://schemas.openxmlformats.org/officeDocument/2006/relationships/hyperlink" Target="https://www.libdems.org.uk/about" TargetMode="External"/><Relationship Id="rId15" Type="http://schemas.openxmlformats.org/officeDocument/2006/relationships/hyperlink" Target="https://www.independent.co.uk/topic/liberal-democr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