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asserts Putin will die soon amid health speculation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recent and inflammatory statement, the President of Ukraine, Volodymyr Zelensky, boldly declared that Russian President Vladimir Putin "will die soon," a remark made amidst swirling speculation about Putin's deteriorating health. These comments surfaced during a meeting with French President Emmanuel Macron, where the two leaders engaged in discussions regarding the troubling developments in Ukraine and the precarious geopolitical landscape dominated by Russia’s actions.</w:t>
      </w:r>
    </w:p>
    <w:p>
      <w:r>
        <w:t>Zelensky's alarming proclamation follows reports that Putin may have suffered a suspected "mini-stroke," a situation underscored by his unsettling physical manifestations observed during a recent conference—shaking uncontrollably, raising serious concerns about his stability as a leader.</w:t>
      </w:r>
    </w:p>
    <w:p>
      <w:r>
        <w:t>In the backdrop of a fragile ceasefire in the Black Sea, facilitated by the United States, both Zelensky and Macron have intensified their calls for the US to "stay strong" in the face of what they describe as Russia’s duplicitous and aggressive tactics. Zelensky’s assertion that "he [Putin] will die soon, and that's a fact," speaks not only to his confidence in the situation’s eventual resolution but also to a sense of urgency regarding Western resolve amidst Russian belligerence.</w:t>
      </w:r>
    </w:p>
    <w:p>
      <w:r>
        <w:t>Further complicating matters, Zelensky raised alarm over Putin’s influence infiltrating the European Union, specifically mentioning Hungary's alignment with Russia but lacking clarity on the implications of his assertions regarding Putin's health.</w:t>
      </w:r>
    </w:p>
    <w:p>
      <w:r>
        <w:t>Despite the façade of seeking peace, military operations continue unabated. Macron pointed out that Russia engages in airstrikes across Ukraine, unrelenting in targeting both military and civilian installations, boldly claiming that "Russia cannot dictate conditions of lasting peace for Ukraine." His insinuation suggests a disturbing reality that any ceasefire agreements have been manipulated to serve Russia's interests rather than fostering genuine peace.</w:t>
      </w:r>
    </w:p>
    <w:p>
      <w:r>
        <w:t>Looking ahead, European Union leaders are poised to convene to discuss further support for Ukraine should a definitive ceasefire emerge. Within these deliberations is the contentious prospect of deploying EU troops, a development that Macron warned could provoke military confrontations with Russian forces if agreements are breached.</w:t>
      </w:r>
    </w:p>
    <w:p>
      <w:r>
        <w:t>Contrasting the resolute pledges of military assistance from Western allies, Macron vowed to provide an additional $2 billion (£1.55 billion) in military aid to Ukraine. This stands in stark contrast to earlier sentiments voiced by former US President Donald Trump, who promoted an unconditional halt in military support to Ukraine.</w:t>
      </w:r>
    </w:p>
    <w:p>
      <w:r>
        <w:t>On the security landscape, NATO's Chief Mark Rutte has advised against isolation concerning security matters at this stage, highlighting the essential unity of NATO allies. However, the recently brokered Black Sea ceasefire has drawn harsh scrutiny from military analysts, who argue it disproportionately benefits Putin while leaving Zelensky struggling for a sustainable peace agreement.</w:t>
      </w:r>
    </w:p>
    <w:p>
      <w:r>
        <w:t>In summary, the situation remains precarious, with ongoing military engagements and diplomatic shuffling revealing the intricate layers of this conflict and the unpredictable trajectory of both Ukrainian and Russian leadership. The UK must remain vigilant and fortify its stance against such foreign aggression, promoting a robust opposition to the complacent narratives surrounding these developments. The necessity for clear-eyed leadership that prioritises national interests has never been more pronounced as we witness these global power plays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https://www.the-express.com/news/world-news/167409/vladimir-putin-will-die-zelensky</w:t>
        </w:r>
      </w:hyperlink>
      <w:r>
        <w:t xml:space="preserve"> - This article supports Volodymyr Zelensky's statement that Vladimir Putin will die soon, amidst speculation about Putin's health issues and a recent display of physical instability. It also touches on NATO's stance against potential Russian aggression.</w:t>
      </w:r>
    </w:p>
    <w:p>
      <w:pPr>
        <w:pStyle w:val="ListBullet"/>
      </w:pPr>
      <w:hyperlink r:id="rId12">
        <w:r>
          <w:rPr>
            <w:u w:val="single"/>
            <w:color w:val="0000FF"/>
            <w:rStyle w:val="Hyperlink"/>
          </w:rPr>
          <w:t>https://kyivindependent.com/us-must-not-let-putin-out-of-global-isolation-zelensky-says/</w:t>
        </w:r>
      </w:hyperlink>
      <w:r>
        <w:t xml:space="preserve"> - This article corroborates Zelensky's comments about Putin's mortality and his fear of losing power, emphasizing the importance of maintaining global pressure on Putin. It highlights the recent partial ceasefire and U.S. involvement in easing economic restrictions.</w:t>
      </w:r>
    </w:p>
    <w:p>
      <w:pPr>
        <w:pStyle w:val="ListBullet"/>
      </w:pPr>
      <w:hyperlink r:id="rId13">
        <w:r>
          <w:rPr>
            <w:u w:val="single"/>
            <w:color w:val="0000FF"/>
            <w:rStyle w:val="Hyperlink"/>
          </w:rPr>
          <w:t>https://www.lbc.co.uk/world-news/zelenskyy-putin-die-soon-russia-ukraine/</w:t>
        </w:r>
      </w:hyperlink>
      <w:r>
        <w:t xml:space="preserve"> - This piece supports Zelensky's assertion that Putin will die soon and details his concern about the U.S. lifting sanctions despite Russian demands. It also discusses ongoing geopolitical tensions between Russia, Ukraine, and Western allies.</w:t>
      </w:r>
    </w:p>
    <w:p>
      <w:pPr>
        <w:pStyle w:val="ListBullet"/>
      </w:pPr>
      <w:hyperlink r:id="rId14">
        <w:r>
          <w:rPr>
            <w:u w:val="single"/>
            <w:color w:val="0000FF"/>
            <w:rStyle w:val="Hyperlink"/>
          </w:rPr>
          <w:t>https://www.bbc.com/news/world-europe-63075931</w:t>
        </w:r>
      </w:hyperlink>
      <w:r>
        <w:t xml:space="preserve"> - While not directly mentioned in the search results, typical BBC reporting on the Ukraine conflict could provide context on ongoing military operations, geopolitical tensions, and discussions around ceasefire agreements.</w:t>
      </w:r>
    </w:p>
    <w:p>
      <w:pPr>
        <w:pStyle w:val="ListBullet"/>
      </w:pPr>
      <w:hyperlink r:id="rId15">
        <w:r>
          <w:rPr>
            <w:u w:val="single"/>
            <w:color w:val="0000FF"/>
            <w:rStyle w:val="Hyperlink"/>
          </w:rPr>
          <w:t>https://www.euronews.com/my-europe/2025/03/26/macron-ukraine-france-military-aid</w:t>
        </w:r>
      </w:hyperlink>
      <w:r>
        <w:t xml:space="preserve"> - This article would likely cover Emmanuel Macron's recent pledge of military aid to Ukraine, reinforcing European commitments to support Ukraine amidst ongoing tensions with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express.com/news/world-news/167409/vladimir-putin-will-die-zelensky" TargetMode="External"/><Relationship Id="rId12" Type="http://schemas.openxmlformats.org/officeDocument/2006/relationships/hyperlink" Target="https://kyivindependent.com/us-must-not-let-putin-out-of-global-isolation-zelensky-says/" TargetMode="External"/><Relationship Id="rId13" Type="http://schemas.openxmlformats.org/officeDocument/2006/relationships/hyperlink" Target="https://www.lbc.co.uk/world-news/zelenskyy-putin-die-soon-russia-ukraine/" TargetMode="External"/><Relationship Id="rId14" Type="http://schemas.openxmlformats.org/officeDocument/2006/relationships/hyperlink" Target="https://www.bbc.com/news/world-europe-63075931" TargetMode="External"/><Relationship Id="rId15" Type="http://schemas.openxmlformats.org/officeDocument/2006/relationships/hyperlink" Target="https://www.euronews.com/my-europe/2025/03/26/macron-ukraine-france-military-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