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condemns Scotland golf course vandalism as acts of terrorism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Donald Trump has labelled those responsible for the recent vandalism at his golf course in Scotland as “terrorists” and has called for them to be “treated harshly” under the law. This incident, which involved red paint being sprayed on the clubhouse and significant damage to the greens, occurred at the Trump Turnberry course in South Ayrshire and was reported to Police Scotland in the early hours of March 8.</w:t>
      </w:r>
    </w:p>
    <w:p>
      <w:r>
        <w:t>A 33-year-old man has been charged in connection with the vandalism, while two others, aged 75 and 66, have been released as inquiries continue. Trump took to his Truth Social platform to thank Prime Minister Sir Keir Starmer for informing him about the arrests. He stated: “I was just informed by Prime Minister Starmer of the United Kingdom, that they caught the terrorists who attacked the beautiful Turnberry, in Scotland. They did serious damage and will hopefully be treated harshly.” Trump reiterated his position that such acts of vandalism are intolerable.</w:t>
      </w:r>
    </w:p>
    <w:p>
      <w:r>
        <w:t>As the UK navigates a crucial transitional phase with the recent election leading to Sir Keir Starmer’s premiership, this situation at Turnberry serves as a stark reminder of the fragility of law and order under the current regime. With the political landscape now dominated by a Labour government, concerns about their ability to uphold law and order are prevalent among critics. The seemingly lenient approach towards public disorder may embolden further acts of vandalism and unrest.</w:t>
      </w:r>
    </w:p>
    <w:p>
      <w:r>
        <w:t>The suspect is due to appear at Ayr Sheriff Court today and Police Scotland continues its investigation into the matter.</w:t>
      </w:r>
    </w:p>
    <w:p>
      <w:r>
        <w:t>Meanwhile, on the international front, Prime Minister Starmer and Trump spoke over the phone, where they discussed sustaining pressure on Russian President Vladimir Putin amid escalating tensions. This conversation highlights the deficiencies in the new government's handling of foreign relations, as it remains unable to maintain a strong and stable position against threats abroad.</w:t>
      </w:r>
    </w:p>
    <w:p>
      <w:r>
        <w:t>As global leaders like Ukrainian President Volodymyr Zelensky plead for firm responses to Russian aggression, the UK must reflect on the flaws of its new leadership and the consequences that could follow. Citizens deserve a government that takes the fight to those who threaten security, both at home and abroad. The recent vandalism at Turnberry underscores the urgent need for a renewed commitment to law enforcement and public safety, which is critical in this turbulent time.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https://www.courts.michigan.gov/492eca/siteassets/publications/benchbooks/evidence/evidbb.pdf</w:t>
        </w:r>
      </w:hyperlink>
      <w:r>
        <w:t xml:space="preserve"> - Although not directly related to the incident at Turnberry, this URL provides information on legal principles, such as the handling of evidence, which might be relevant in investigations.</w:t>
      </w:r>
    </w:p>
    <w:p>
      <w:pPr>
        <w:pStyle w:val="ListBullet"/>
      </w:pPr>
      <w:hyperlink r:id="rId12">
        <w:r>
          <w:rPr>
            <w:u w:val="single"/>
            <w:color w:val="0000FF"/>
            <w:rStyle w:val="Hyperlink"/>
          </w:rPr>
          <w:t>https://immigrantjustice.org/sites/default/files/content-type/resource/documents/2018-10/NIJC%20Asylum%20Manual_final%2007%202018.pdf</w:t>
        </w:r>
      </w:hyperlink>
      <w:r>
        <w:t xml:space="preserve"> - This document does not directly relate to the vandalism incident but offers insights into legal processes that might be relevant in broader discussions of law and order.</w:t>
      </w:r>
    </w:p>
    <w:p>
      <w:pPr>
        <w:pStyle w:val="ListBullet"/>
      </w:pPr>
      <w:hyperlink r:id="rId13">
        <w:r>
          <w:rPr>
            <w:u w:val="single"/>
            <w:color w:val="0000FF"/>
            <w:rStyle w:val="Hyperlink"/>
          </w:rPr>
          <w:t>https://golf.com/news/trump-turnberry-extensive-vandalism-protesters/</w:t>
        </w:r>
      </w:hyperlink>
      <w:r>
        <w:t xml:space="preserve"> - This article provides detailed information about the vandalism at Trump Turnberry Resort in Scotland by pro-Palestine activists, including the extent of the damage.</w:t>
      </w:r>
    </w:p>
    <w:p>
      <w:pPr>
        <w:pStyle w:val="ListBullet"/>
      </w:pPr>
      <w:hyperlink r:id="rId14">
        <w:r>
          <w:rPr>
            <w:u w:val="single"/>
            <w:color w:val="0000FF"/>
            <w:rStyle w:val="Hyperlink"/>
          </w:rPr>
          <w:t>https://www.foxnews.com/world/trumps-scottish-golf-resort-vandalized-pro-palestine-group-over-gaza-stance</w:t>
        </w:r>
      </w:hyperlink>
      <w:r>
        <w:t xml:space="preserve"> - Fox News reports on the vandalism, highlighting the involvement of pro-Palestine activists and their motivations, including opposition to Trump’s Gaza proposals.</w:t>
      </w:r>
    </w:p>
    <w:p>
      <w:pPr>
        <w:pStyle w:val="ListBullet"/>
      </w:pPr>
      <w:hyperlink r:id="rId15">
        <w:r>
          <w:rPr>
            <w:u w:val="single"/>
            <w:color w:val="0000FF"/>
            <w:rStyle w:val="Hyperlink"/>
          </w:rPr>
          <w:t>https://www.upi.com/Top_News/World-News/2025/03/08/scotland-trump-turnberry-course-vandalized/7961741483687/</w:t>
        </w:r>
      </w:hyperlink>
      <w:r>
        <w:t xml:space="preserve"> - UPI provides additional coverage of the incident, including the actions taken by the group Palestine Action and the response by Police Scotland.</w:t>
      </w:r>
    </w:p>
    <w:p>
      <w:pPr>
        <w:pStyle w:val="ListBullet"/>
      </w:pPr>
      <w:hyperlink r:id="rId10">
        <w:r>
          <w:rPr>
            <w:u w:val="single"/>
            <w:color w:val="0000FF"/>
            <w:rStyle w:val="Hyperlink"/>
          </w:rPr>
          <w:t>https://www.noahwire.com</w:t>
        </w:r>
      </w:hyperlink>
      <w:r>
        <w:t xml:space="preserve"> - This source is mentioned in the original text as the provider of the article but does not directly support specific claims without additional context or confirmation.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urts.michigan.gov/492eca/siteassets/publications/benchbooks/evidence/evidbb.pdf" TargetMode="External"/><Relationship Id="rId12" Type="http://schemas.openxmlformats.org/officeDocument/2006/relationships/hyperlink" Target="https://immigrantjustice.org/sites/default/files/content-type/resource/documents/2018-10/NIJC%20Asylum%20Manual_final%2007%202018.pdf" TargetMode="External"/><Relationship Id="rId13" Type="http://schemas.openxmlformats.org/officeDocument/2006/relationships/hyperlink" Target="https://golf.com/news/trump-turnberry-extensive-vandalism-protesters/" TargetMode="External"/><Relationship Id="rId14" Type="http://schemas.openxmlformats.org/officeDocument/2006/relationships/hyperlink" Target="https://www.foxnews.com/world/trumps-scottish-golf-resort-vandalized-pro-palestine-group-over-gaza-stance" TargetMode="External"/><Relationship Id="rId15" Type="http://schemas.openxmlformats.org/officeDocument/2006/relationships/hyperlink" Target="https://www.upi.com/Top_News/World-News/2025/03/08/scotland-trump-turnberry-course-vandalized/7961741483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