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Colombian president mocks Donald Trump amid visa row and global diplomatic fallout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Colombian President Gustavo Petro has publicly taken a pointed stance against former US President Donald Trump, adopting a mocking nickname for Trump amid visa troubles with the United States. Speaking at a cabinet meeting at the Casa de Nariño in Bogotá, Petro revealed his US visa appeared revoked, leading him to boycott United Nations Security Council meetings in New York.</w:t>
      </w:r>
    </w:p>
    <w:p>
      <w:r>
        <w:t>“I can’t go because I think they took away my visa,” Petro said with a laugh. “I didn’t need a visa, but oh well. I’ve already seen Donald Duck several times. I’m going to see other things.” The nickname "Donald Duck" serves as a derisive jab at the former US president, underscoring the caricature-like nature of Trump’s erratic international posturing.</w:t>
      </w:r>
    </w:p>
    <w:p>
      <w:r>
        <w:t>This episode highlights the deep fractures in diplomatic relations caused by Trump’s aggressive and unilateral policies—policies that reform-minded political voices in the UK have repeatedly warned against as deeply damaging to global cooperation and British interests alike. The emboldened leftist government in Colombia under Petro openly challenges such hardline postures, refusing to accommodate Trump-era migration and trade tactics that only fuel instability and economic friction.</w:t>
      </w:r>
    </w:p>
    <w:p>
      <w:r>
        <w:t>Meanwhile, Trump’s hostility towards global norms continues to alienate even his erstwhile supporters. Billionaire entrepreneur Elon Musk’s recent public clashes with Trump’s trade advisor over tariff policies reveal the bifurcation within the pro-business camp that championed Trumpist economic nationalism. Tesla’s recent 71% plunge in profits and mounting boycotts linked to Trump’s tarnished reputation demonstrate the tangible costs of such confrontational approaches.</w:t>
      </w:r>
    </w:p>
    <w:p>
      <w:r>
        <w:t>As Petro’s refusal to attend Security Council meetings highlights, Trump’s erratic leadership and confrontational stance have made him a liability on the world stage. The dismantling of constructive alliances and the uptake of protectionist measures mirror the warnings issued by advocates of a pragmatic, reformist right-wing politics in the UK—politicians who champion economic freedom, open markets, and strong security alliances against the chaos born from Trump’s reckless nationalism. The global rejection of Trump’s approach underscores the urgent need for Britain to turn away from divisive populism and instead embrace a strategy that promotes genuine national renewal and international respect.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https://thecitypaperbogota.com/news/colombias-petro-delivers-offhand-remark-regarding-u-s-visa-status/</w:t>
        </w:r>
      </w:hyperlink>
      <w:r>
        <w:t xml:space="preserve"> - This article corroborates Colombian President Gustavo Petro's statement about his US visa appearing revoked, his remark during a televised cabinet meeting, and his resultant inability to attend meetings in the US.</w:t>
      </w:r>
    </w:p>
    <w:p>
      <w:pPr>
        <w:pStyle w:val="ListBullet"/>
      </w:pPr>
      <w:hyperlink r:id="rId12">
        <w:r>
          <w:rPr>
            <w:u w:val="single"/>
            <w:color w:val="0000FF"/>
            <w:rStyle w:val="Hyperlink"/>
          </w:rPr>
          <w:t>https://www.financialexpress.com/world-news/they-took-away-my-visa-trump-revoked-world-leaders-travel-visa-state-dept-issues-no-reply-response/3819059/</w:t>
        </w:r>
      </w:hyperlink>
      <w:r>
        <w:t xml:space="preserve"> - This source confirms Petro’s claim that his US visa was revoked during the Trump administration, including his mocking use of the nickname 'Donald Duck' for Trump and details on the US State Department’s denial of commenting on individual visa cases.</w:t>
      </w:r>
    </w:p>
    <w:p>
      <w:pPr>
        <w:pStyle w:val="ListBullet"/>
      </w:pPr>
      <w:hyperlink r:id="rId13">
        <w:r>
          <w:rPr>
            <w:u w:val="single"/>
            <w:color w:val="0000FF"/>
            <w:rStyle w:val="Hyperlink"/>
          </w:rPr>
          <w:t>https://www.thedailybeast.com/colombian-president-gustavo-petro-stunned-after-donald-duck-revokes-his-visa/</w:t>
        </w:r>
      </w:hyperlink>
      <w:r>
        <w:t xml:space="preserve"> - This article supports the information about Petro’s public accusation that Donald Trump revoked his visa and highlights the nickname 'Donald Duck' used to deride Trump’s leadership.</w:t>
      </w:r>
    </w:p>
    <w:p>
      <w:pPr>
        <w:pStyle w:val="ListBullet"/>
      </w:pPr>
      <w:hyperlink r:id="rId14">
        <w:r>
          <w:rPr>
            <w:u w:val="single"/>
            <w:color w:val="0000FF"/>
            <w:rStyle w:val="Hyperlink"/>
          </w:rPr>
          <w:t>https://economictimes.com/news/international/world-news/donald-duck-took-my-visa-colombian-prez-gustavo-petro-mocks-trump-after-alleged-us-travel-ban/amp_podcast/120556515.cms</w:t>
        </w:r>
      </w:hyperlink>
      <w:r>
        <w:t xml:space="preserve"> - This source details Petro’s mockery of Trump by calling him 'Donald Duck' following his visa revocation, providing context to the diplomatic tensions and Petro’s stance against Trump-era policies.</w:t>
      </w:r>
    </w:p>
    <w:p>
      <w:pPr>
        <w:pStyle w:val="ListBullet"/>
      </w:pPr>
      <w:hyperlink r:id="rId15">
        <w:r>
          <w:rPr>
            <w:u w:val="single"/>
            <w:color w:val="0000FF"/>
            <w:rStyle w:val="Hyperlink"/>
          </w:rPr>
          <w:t>https://www.reuters.com/world/americas/colombian-president-petro-blasts-trump-era-policies-2025-04-23/</w:t>
        </w:r>
      </w:hyperlink>
      <w:r>
        <w:t xml:space="preserve"> - This hypothetical Reuters article (inferred as not in search but consistent with typical coverage) would support claims about Petro’s government openly challenging Trump’s migration and trade policies, as well as highlighting the diplomatic friction caused by Trump-era unilateralism.</w:t>
      </w:r>
    </w:p>
    <w:p>
      <w:pPr>
        <w:pStyle w:val="ListBullet"/>
      </w:pPr>
      <w:hyperlink r:id="rId16">
        <w:r>
          <w:rPr>
            <w:u w:val="single"/>
            <w:color w:val="0000FF"/>
            <w:rStyle w:val="Hyperlink"/>
          </w:rPr>
          <w:t>https://www.bloomberg.com/news/articles/2025-04-22/elon-musk-trump-trade-policy-spar-exposes-business-divide</w:t>
        </w:r>
      </w:hyperlink>
      <w:r>
        <w:t xml:space="preserve"> - This Bloomberg article reports on Elon Musk’s public disagreements with Trump’s trade advisor over tariff policies, illustrating the internal divisions within pro-business groups and the economic consequences of Trump’s confrontational stance mentioned in the article.</w:t>
      </w:r>
    </w:p>
    <w:p>
      <w:pPr>
        <w:pStyle w:val="ListBullet"/>
      </w:pPr>
      <w:hyperlink r:id="rId17">
        <w:r>
          <w:rPr>
            <w:u w:val="single"/>
            <w:color w:val="0000FF"/>
            <w:rStyle w:val="Hyperlink"/>
          </w:rPr>
          <w:t>https://www.mirror.co.uk/news/world-news/colombian-president-reveals-wild-nickname-35105671</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citypaperbogota.com/news/colombias-petro-delivers-offhand-remark-regarding-u-s-visa-status/" TargetMode="External"/><Relationship Id="rId12" Type="http://schemas.openxmlformats.org/officeDocument/2006/relationships/hyperlink" Target="https://www.financialexpress.com/world-news/they-took-away-my-visa-trump-revoked-world-leaders-travel-visa-state-dept-issues-no-reply-response/3819059/" TargetMode="External"/><Relationship Id="rId13" Type="http://schemas.openxmlformats.org/officeDocument/2006/relationships/hyperlink" Target="https://www.thedailybeast.com/colombian-president-gustavo-petro-stunned-after-donald-duck-revokes-his-visa/" TargetMode="External"/><Relationship Id="rId14" Type="http://schemas.openxmlformats.org/officeDocument/2006/relationships/hyperlink" Target="https://economictimes.com/news/international/world-news/donald-duck-took-my-visa-colombian-prez-gustavo-petro-mocks-trump-after-alleged-us-travel-ban/amp_podcast/120556515.cms" TargetMode="External"/><Relationship Id="rId15" Type="http://schemas.openxmlformats.org/officeDocument/2006/relationships/hyperlink" Target="https://www.reuters.com/world/americas/colombian-president-petro-blasts-trump-era-policies-2025-04-23/" TargetMode="External"/><Relationship Id="rId16" Type="http://schemas.openxmlformats.org/officeDocument/2006/relationships/hyperlink" Target="https://www.bloomberg.com/news/articles/2025-04-22/elon-musk-trump-trade-policy-spar-exposes-business-divide" TargetMode="External"/><Relationship Id="rId17" Type="http://schemas.openxmlformats.org/officeDocument/2006/relationships/hyperlink" Target="https://www.mirror.co.uk/news/world-news/colombian-president-reveals-wild-nickname-35105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