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senator’s crime ordeal exposes failings of Democratic policies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California Senator Adam Schiff’s recent admission of firsthand experience with the state’s spiralling crime crisis lays bare the devastating consequences of the failed policies championed by the Democrats. Speaking on HBO’s Real Time with Bill Maher, Schiff recounted how his luggage was brazenly stolen from his car trunk in San Francisco two years ago, a situation all too common for everyday Californians who are left undefended by a complacent political class.</w:t>
      </w:r>
      <w:r/>
    </w:p>
    <w:p>
      <w:r/>
      <w:r>
        <w:t>Far from offering solutions, Schiff highlighted a party out of touch and unwilling to change course. “Democrats need to show that we can get s</w:t>
      </w:r>
      <w:r>
        <w:rPr>
          <w:b/>
        </w:rPr>
        <w:t>t done,” he admitted, tacitly confirming that the current approach to public safety is not working. His recounting of being called an “a</w:t>
      </w:r>
      <w:r>
        <w:t>hole” by a frustrated Target cashier over locked-up shampoo supplies – a petty response to rampant shoplifting – reveals the deep resentment among citizens who feel abandoned by their leaders.</w:t>
      </w:r>
      <w:r/>
    </w:p>
    <w:p>
      <w:r/>
      <w:r>
        <w:t>This episode underscores the very real human cost of policies that prioritise leniency over law and order, from catch-and-release practices to lax enforcement of immigration laws. The Democratic leadership's failure to clamp down on crime has made California a national embarrassment. Conservative voices have rightly seized on Schiff’s story to highlight the disastrous results of allowing criminals to roam free, emboldened by weak governance.</w:t>
      </w:r>
      <w:r/>
    </w:p>
    <w:p>
      <w:r/>
      <w:r>
        <w:t>Governor Gavin Newsom’s recent admission that Democrats have not even undertaken a proper reckoning of why the party is losing ground only compounds concerns about their incompetence. Newsom’s uncertainty over the party’s identity rings alarm bells when millions in California suffer daily from crime and insecurity.</w:t>
      </w:r>
      <w:r/>
    </w:p>
    <w:p>
      <w:r/>
      <w:r>
        <w:t>In stark contrast, this moment should serve as a wake-up call for those advocating a return to common-sense, fact-based law enforcement policies—principles long upheld by the resilient reform-minded political voices now gaining representation in Parliament. Their message is clear: effective public safety starts with accountability, tough sentencing, and a commitment to supporting law-abiding citizens over lenient criminals.</w:t>
      </w:r>
      <w:r/>
    </w:p>
    <w:p>
      <w:r/>
      <w:r>
        <w:t>As California spirals deeper into chaos under Democrat rule, it becomes ever clearer that only a decisive change in leadership and policy can restore safety and order. Stories like Schiff’s illustrate not only the Democrats’ failure but also the urgent need for a robust, pragmatic alternative that refuses to ignore the very real concerns of the 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https://www.foxnews.com/media/adam-schiff-reveals-blunt-comment-san-francisco-cashier-told-him-about-dems-warns-party-has-major-problem</w:t>
        </w:r>
      </w:hyperlink>
      <w:r>
        <w:t xml:space="preserve"> - Corroborates Schiff's warning about Democratic Party challenges and references public frustration with crime-related issues, including interactions with citizens.</w:t>
      </w:r>
      <w:r/>
    </w:p>
    <w:p>
      <w:pPr>
        <w:pStyle w:val="ListNumber"/>
        <w:spacing w:line="240" w:lineRule="auto"/>
        <w:ind w:left="720"/>
      </w:pPr>
      <w:r/>
      <w:hyperlink r:id="rId11">
        <w:r>
          <w:rPr>
            <w:color w:val="0000EE"/>
            <w:u w:val="single"/>
          </w:rPr>
          <w:t>https://www.cbsnews.com/sanfrancisco/news/rep-adam-schiff-sf-auto-burglary-luggage-suit-taken/</w:t>
        </w:r>
      </w:hyperlink>
      <w:r>
        <w:t xml:space="preserve"> - Verifies details of Schiff's 2024 car burglary in San Francisco, including stolen luggage and the impact on his public appearance.</w:t>
      </w:r>
      <w:r/>
    </w:p>
    <w:p>
      <w:pPr>
        <w:pStyle w:val="ListNumber"/>
        <w:spacing w:line="240" w:lineRule="auto"/>
        <w:ind w:left="720"/>
      </w:pPr>
      <w:r/>
      <w:hyperlink r:id="rId12">
        <w:r>
          <w:rPr>
            <w:color w:val="0000EE"/>
            <w:u w:val="single"/>
          </w:rPr>
          <w:t>https://katv.com/news/nation-world/rep-adam-schiff-robbed-in-san-francisco-after-leaving-belongings-in-car-report-says-san-francisco-california-congress-crime-safety-joe-cotchett-karen-bass-los-angeles</w:t>
        </w:r>
      </w:hyperlink>
      <w:r>
        <w:t xml:space="preserve"> - Confirms the circumstances of the burglary, including Schiff's admission of ignoring advice to not leave belongings in the car.</w:t>
      </w:r>
      <w:r/>
    </w:p>
    <w:p>
      <w:pPr>
        <w:pStyle w:val="ListNumber"/>
        <w:spacing w:line="240" w:lineRule="auto"/>
        <w:ind w:left="720"/>
      </w:pPr>
      <w:r/>
      <w:hyperlink r:id="rId13">
        <w:r>
          <w:rPr>
            <w:color w:val="0000EE"/>
            <w:u w:val="single"/>
          </w:rPr>
          <w:t>https://www.sfchronicle.com/bayarea/article/car-burglars-snatch-rep-adam-schiff-s-luggage-19424026.php</w:t>
        </w:r>
      </w:hyperlink>
      <w:r>
        <w:t xml:space="preserve"> - Provides first-hand reporting on the burglary incident and its connection to San Francisco's broader car burglary problem.</w:t>
      </w:r>
      <w:r/>
    </w:p>
    <w:p>
      <w:pPr>
        <w:pStyle w:val="ListNumber"/>
        <w:spacing w:line="240" w:lineRule="auto"/>
        <w:ind w:left="720"/>
      </w:pPr>
      <w:r/>
      <w:hyperlink r:id="rId14">
        <w:r>
          <w:rPr>
            <w:color w:val="0000EE"/>
            <w:u w:val="single"/>
          </w:rPr>
          <w:t>https://en.wikipedia.org/wiki/Adam_Schiff</w:t>
        </w:r>
      </w:hyperlink>
      <w:r>
        <w:t xml:space="preserve"> - Establishes Schiff's political profile and background as a California senator, contextualizing his public statements on crime.</w:t>
      </w:r>
      <w:r/>
    </w:p>
    <w:p>
      <w:pPr>
        <w:pStyle w:val="ListNumber"/>
        <w:spacing w:line="240" w:lineRule="auto"/>
        <w:ind w:left="720"/>
      </w:pPr>
      <w:r/>
      <w:hyperlink r:id="rId15">
        <w:r>
          <w:rPr>
            <w:color w:val="0000EE"/>
            <w:u w:val="single"/>
          </w:rPr>
          <w:t>https://www.dailymail.co.uk/news/article-14650787/senator-adam-schiff-democrats-problem-california.html?ns_mchannel=rss&amp;ns_campaign=1490&amp;ito=1490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news.com/media/adam-schiff-reveals-blunt-comment-san-francisco-cashier-told-him-about-dems-warns-party-has-major-problem" TargetMode="External"/><Relationship Id="rId11" Type="http://schemas.openxmlformats.org/officeDocument/2006/relationships/hyperlink" Target="https://www.cbsnews.com/sanfrancisco/news/rep-adam-schiff-sf-auto-burglary-luggage-suit-taken/" TargetMode="External"/><Relationship Id="rId12" Type="http://schemas.openxmlformats.org/officeDocument/2006/relationships/hyperlink" Target="https://katv.com/news/nation-world/rep-adam-schiff-robbed-in-san-francisco-after-leaving-belongings-in-car-report-says-san-francisco-california-congress-crime-safety-joe-cotchett-karen-bass-los-angeles" TargetMode="External"/><Relationship Id="rId13" Type="http://schemas.openxmlformats.org/officeDocument/2006/relationships/hyperlink" Target="https://www.sfchronicle.com/bayarea/article/car-burglars-snatch-rep-adam-schiff-s-luggage-19424026.php" TargetMode="External"/><Relationship Id="rId14" Type="http://schemas.openxmlformats.org/officeDocument/2006/relationships/hyperlink" Target="https://en.wikipedia.org/wiki/Adam_Schiff" TargetMode="External"/><Relationship Id="rId15" Type="http://schemas.openxmlformats.org/officeDocument/2006/relationships/hyperlink" Target="https://www.dailymail.co.uk/news/article-14650787/senator-adam-schiff-democrats-problem-california.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