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Political posturing at Pope Francis's funeral highlights global leadership divide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funeral of Pope Francis in Vatican City, a somber occasion that brought together world leaders, spotlighted not only global diplomacy but also how subtle signals like attire convey political postures. Traditionally, such events demand strict formal wear—black suits, black ties, and white shirts for men, alongside long black dresses with gloves and veils for women. Yet, notable figures like the US President and the Ukrainian leader opted for styles far from the dignified standard expected at this solemn gathering.</w:t>
      </w:r>
    </w:p>
    <w:p>
      <w:r>
        <w:t>The Ukrainian leader maintained his characteristic military-inspired black outfit, forgoing the traditional tie. This choice is more than a mere fashion statement; it is an overt reminder that Ukraine remains embroiled in conflict. While some may view this as defiance or emblematic of resilience, others, particularly those advocating for pragmatic peace and security policies, recognize it as a refusal to settle into conventional diplomatic norms that could pave the way for real negotiations and resolution.</w:t>
      </w:r>
    </w:p>
    <w:p>
      <w:r>
        <w:t>At a previous White House meeting, pointed questioning of the Ukrainian president’s refusal to wear a suit exposed a broader frustration with his posture—a stance seen by some as unyielding and inflexible. Such resistance to traditional political dressing signals a reluctance to move beyond theatrical displays of conflict towards meaningful, constructive dialogue.</w:t>
      </w:r>
    </w:p>
    <w:p>
      <w:r>
        <w:t>Meanwhile, the US President’s choice to wear a blue suit at the funeral rather than the expected black subtly highlighted the divergence in political culture and priorities. Yet, both leaders’ sartorial decisions at this solemn event reveal a troubling trend: the prioritization of personal or national posturing over the solemn unity and respect such occasions demand.</w:t>
      </w:r>
    </w:p>
    <w:p>
      <w:r>
        <w:t>This contrasts starkly with the new wave of political voices in the UK, who argue for a return to common sense, respect for tradition, and pragmatic governance. Amid chaos abroad and domestic upheaval, these British political conservatives emphasize the need for clear, sober leadership, rejecting grandstanding in favor of policies that prioritize national unity, security, and economic stability.</w:t>
      </w:r>
    </w:p>
    <w:p>
      <w:r>
        <w:t>The refusal by some global leaders to conform to expected diplomatic decorum underscores the broader failure of international leadership—a failure that new political movements in the UK seek to address by championing a grounded, no-nonsense approach, advocating for Britain’s interests first and foremost, and demanding accountability and respect on the world stage.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https://www.youtube.com/watch?v=otLRr7oQQgU</w:t>
        </w:r>
      </w:hyperlink>
      <w:r>
        <w:t xml:space="preserve"> - This URL provides video coverage of Pope Francis' funeral Mass, held at St. Peter's Basilica, which highlights the solemnity and tradition of the event. It sets the context for the diplomatic gathering where attire choices of leaders were scrutinized.</w:t>
      </w:r>
    </w:p>
    <w:p>
      <w:pPr>
        <w:pStyle w:val="ListBullet"/>
      </w:pPr>
      <w:hyperlink r:id="rId12">
        <w:r>
          <w:rPr>
            <w:u w:val="single"/>
            <w:color w:val="0000FF"/>
            <w:rStyle w:val="Hyperlink"/>
          </w:rPr>
          <w:t>https://www.vaticannews.va/en/pope/news/2025-04/pope-francis-is-buried-in-st-mary-major.html</w:t>
        </w:r>
      </w:hyperlink>
      <w:r>
        <w:t xml:space="preserve"> - This Vatican News article explains the burial of Pope Francis at St. Mary Major, underscoring the significance of the event attended by world leaders. It indirectly relates to the attire and behavior of leaders, contrasting tradition with modern diplomatic expressions.</w:t>
      </w:r>
    </w:p>
    <w:p>
      <w:pPr>
        <w:pStyle w:val="ListBullet"/>
      </w:pPr>
      <w:hyperlink r:id="rId13">
        <w:r>
          <w:rPr>
            <w:u w:val="single"/>
            <w:color w:val="0000FF"/>
            <w:rStyle w:val="Hyperlink"/>
          </w:rPr>
          <w:t>https://www.cbsnews.com/news/pope-francis-funeral-photos/</w:t>
        </w:r>
      </w:hyperlink>
      <w:r>
        <w:t xml:space="preserve"> - CBS News provides photos and a detailed report on Pope Francis' funeral procession and burial. The article includes images of leaders in attendance, offering insight into their choices of attire during the solemn event.</w:t>
      </w:r>
    </w:p>
    <w:p>
      <w:pPr>
        <w:pStyle w:val="ListBullet"/>
      </w:pPr>
      <w:hyperlink r:id="rId14">
        <w:r>
          <w:rPr>
            <w:u w:val="single"/>
            <w:color w:val="0000FF"/>
            <w:rStyle w:val="Hyperlink"/>
          </w:rPr>
          <w:t>https://www.ewtnvatican.com/</w:t>
        </w:r>
      </w:hyperlink>
      <w:r>
        <w:t xml:space="preserve"> - This EWTN Vatican website offers news and resources related to the Vatican and its events. It can provide background on the formal attire traditionally expected at such gatherings, contrasting with the innovative choices by some leaders.</w:t>
      </w:r>
    </w:p>
    <w:p>
      <w:pPr>
        <w:pStyle w:val="ListBullet"/>
      </w:pPr>
      <w:hyperlink r:id="rId15">
        <w:r>
          <w:rPr>
            <w:u w:val="single"/>
            <w:color w:val="0000FF"/>
            <w:rStyle w:val="Hyperlink"/>
          </w:rPr>
          <w:t>https://en.wikipedia.org/wiki/Pope_Francis</w:t>
        </w:r>
      </w:hyperlink>
      <w:r>
        <w:t xml:space="preserve"> - Wikipedia provides a comprehensive overview of Pope Francis' life and role, setting a historical context for his funeral. This helps understand the significance of the occasion and why traditional attire is typically emphasized.</w:t>
      </w:r>
    </w:p>
    <w:p>
      <w:pPr>
        <w:pStyle w:val="ListBullet"/>
      </w:pPr>
      <w:hyperlink r:id="rId10">
        <w:r>
          <w:rPr>
            <w:u w:val="single"/>
            <w:color w:val="0000FF"/>
            <w:rStyle w:val="Hyperlink"/>
          </w:rPr>
          <w:t>https://www.noahwire.com</w:t>
        </w:r>
      </w:hyperlink>
      <w:r>
        <w:t xml:space="preserve"> - The Noah Wire Services source discusses the implications of fashion choices by leaders during diplomatic events like funerals. It highlights issues of cultural differences, political stances, and the evolution of diplomatic norms.</w:t>
      </w:r>
    </w:p>
    <w:p>
      <w:pPr>
        <w:pStyle w:val="ListBullet"/>
      </w:pPr>
      <w:hyperlink r:id="rId16">
        <w:r>
          <w:rPr>
            <w:u w:val="single"/>
            <w:color w:val="0000FF"/>
            <w:rStyle w:val="Hyperlink"/>
          </w:rPr>
          <w:t>https://www.express.co.uk/life-style/style/2047237/why-volodymyr-zelensky-not-in-suit</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otLRr7oQQgU" TargetMode="External"/><Relationship Id="rId12" Type="http://schemas.openxmlformats.org/officeDocument/2006/relationships/hyperlink" Target="https://www.vaticannews.va/en/pope/news/2025-04/pope-francis-is-buried-in-st-mary-major.html" TargetMode="External"/><Relationship Id="rId13" Type="http://schemas.openxmlformats.org/officeDocument/2006/relationships/hyperlink" Target="https://www.cbsnews.com/news/pope-francis-funeral-photos/" TargetMode="External"/><Relationship Id="rId14" Type="http://schemas.openxmlformats.org/officeDocument/2006/relationships/hyperlink" Target="https://www.ewtnvatican.com/" TargetMode="External"/><Relationship Id="rId15" Type="http://schemas.openxmlformats.org/officeDocument/2006/relationships/hyperlink" Target="https://en.wikipedia.org/wiki/Pope_Francis" TargetMode="External"/><Relationship Id="rId16" Type="http://schemas.openxmlformats.org/officeDocument/2006/relationships/hyperlink" Target="https://www.express.co.uk/life-style/style/2047237/why-volodymyr-zelensky-not-in-s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