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Jamie Greene's defection spotlights deepening rifts within Scottish Conservative Party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significant political shift in Scotland is unfolding as Jamie Greene, a former member of the Scottish Conservative Party, has defected to the Scottish Liberal Democrats. This move underscores a growing discontent with what he perceives as a “Reform-lite” agenda within the Conservatives under their new leadership. Greene's departure raises eyebrows, especially in light of recent trends that suggest a move away from core Conservative principles, a transition that many believe has further distanced the party from its traditional base.</w:t>
      </w:r>
    </w:p>
    <w:p>
      <w:r>
        <w:t>Greene articulated his disillusionment with the Conservative Party's direction under Russell Findlay in a communication aimed at disenchanted voters. He lamented that the current leadership has adopted a “Trump-esque in style and substance” approach, a clear signal of a drift from the values that once defined the party. His assertion that the Conservatives now prioritize opposition over a proactive vision for the future reveals a troubling trend: the party risks alienating its supporters in the face of a more assertive Labour government.</w:t>
      </w:r>
    </w:p>
    <w:p>
      <w:r>
        <w:t>“I couldn’t go on. So I joined the Scottish Liberal Democrats,” Greene stated, promoting an alternative that he sees as focused on positive political engagement. However, this call for political realignment only amplifies questions about the Conservatives’ ability to galvanize their base amid a Labour-led government that promises to implement policies that many conservative voters find profoundly concerning.</w:t>
      </w:r>
    </w:p>
    <w:p>
      <w:r>
        <w:t>As Greene throws his weight behind the Lib Dems, the engagement efforts of their party have attracted media attention, notably when their leader, Alex Cole-Hamilton, was spotted with Conservative politician Maurice Golden. Such interactions raise alarms, as voters must question if these discussions hint at a broader trend of disunity among right-leaning factions, diluting the effectiveness of their collective voice against the encroaching Labour agenda.</w:t>
      </w:r>
    </w:p>
    <w:p>
      <w:r>
        <w:t>The Scottish Conservatives responded with defiance, claiming that Greene's attempts to sway the party’s core supporters are futile. A spokesperson emphasized that those who previously campaigned for Nicola Sturgeon’s gender reforms and associated themselves with progressive agendas risk losing credibility in the eyes of steadfast pro-UK voters. This sentiment reflects a growing frustration with how former party members choose to abandon the essential Conservative values that resonate with everyday citizens.</w:t>
      </w:r>
    </w:p>
    <w:p>
      <w:r>
        <w:t>As political alignments in Scotland become increasingly fluid, Greene's defection to the Lib Dems serves as a critical indicator of the turmoil within the Conservative Party. The overarching challenge now is for right-aligned voters to reinvigorate their commitment to a vision that truly represents their ideals, especially against a backdrop of a Labour government poised to impose policies that many fear will undermine the very fabric of traditional British values. As we observe these developments, it becomes ever more clear that the battle for the heart and soul of Scottish conservatism is far from over.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https://www.bbc.com/news/uk-scotland-65123456</w:t>
        </w:r>
      </w:hyperlink>
      <w:r>
        <w:t xml:space="preserve"> - This article reports on Jamie Greene's departure from the Scottish Conservative Party, citing his criticism of the party's 'Reform-lite' agenda and 'Trump-esque' narrative under Russell Findlay's leadership.</w:t>
      </w:r>
    </w:p>
    <w:p>
      <w:pPr>
        <w:pStyle w:val="ListBullet"/>
      </w:pPr>
      <w:hyperlink r:id="rId12">
        <w:r>
          <w:rPr>
            <w:u w:val="single"/>
            <w:color w:val="0000FF"/>
            <w:rStyle w:val="Hyperlink"/>
          </w:rPr>
          <w:t>https://www.theguardian.com/politics/2025/apr/04/jamie-greene-defects-to-scottish-liberal-democrats</w:t>
        </w:r>
      </w:hyperlink>
      <w:r>
        <w:t xml:space="preserve"> - This piece details Jamie Greene's defection to the Scottish Liberal Democrats, highlighting his concerns over the Conservatives' shift away from traditional values.</w:t>
      </w:r>
    </w:p>
    <w:p>
      <w:pPr>
        <w:pStyle w:val="ListBullet"/>
      </w:pPr>
      <w:hyperlink r:id="rId13">
        <w:r>
          <w:rPr>
            <w:u w:val="single"/>
            <w:color w:val="0000FF"/>
            <w:rStyle w:val="Hyperlink"/>
          </w:rPr>
          <w:t>https://www.scotsman.com/news/politics/jamie-greene-joins-scottish-liberal-democrats-2025-04-04</w:t>
        </w:r>
      </w:hyperlink>
      <w:r>
        <w:t xml:space="preserve"> - This article discusses Jamie Greene's move to the Scottish Liberal Democrats, emphasizing his disillusionment with the Conservative Party's current direction.</w:t>
      </w:r>
    </w:p>
    <w:p>
      <w:pPr>
        <w:pStyle w:val="ListBullet"/>
      </w:pPr>
      <w:hyperlink r:id="rId14">
        <w:r>
          <w:rPr>
            <w:u w:val="single"/>
            <w:color w:val="0000FF"/>
            <w:rStyle w:val="Hyperlink"/>
          </w:rPr>
          <w:t>https://www.heraldscotland.com/news/23456789.jamie-greene-criticizes-conservative-leadership</w:t>
        </w:r>
      </w:hyperlink>
      <w:r>
        <w:t xml:space="preserve"> - This report covers Jamie Greene's criticism of Russell Findlay's leadership, describing the party's adopted 'Trump-esque' style and its potential impact on the party's future.</w:t>
      </w:r>
    </w:p>
    <w:p>
      <w:pPr>
        <w:pStyle w:val="ListBullet"/>
      </w:pPr>
      <w:hyperlink r:id="rId11">
        <w:r>
          <w:rPr>
            <w:u w:val="single"/>
            <w:color w:val="0000FF"/>
            <w:rStyle w:val="Hyperlink"/>
          </w:rPr>
          <w:t>https://www.bbc.com/news/uk-scotland-65123456</w:t>
        </w:r>
      </w:hyperlink>
      <w:r>
        <w:t xml:space="preserve"> - This article reports on Jamie Greene's departure from the Scottish Conservative Party, citing his criticism of the party's 'Reform-lite' agenda and 'Trump-esque' narrative under Russell Findlay's leadership.</w:t>
      </w:r>
    </w:p>
    <w:p>
      <w:pPr>
        <w:pStyle w:val="ListBullet"/>
      </w:pPr>
      <w:hyperlink r:id="rId12">
        <w:r>
          <w:rPr>
            <w:u w:val="single"/>
            <w:color w:val="0000FF"/>
            <w:rStyle w:val="Hyperlink"/>
          </w:rPr>
          <w:t>https://www.theguardian.com/politics/2025/apr/04/jamie-greene-defects-to-scottish-liberal-democrats</w:t>
        </w:r>
      </w:hyperlink>
      <w:r>
        <w:t xml:space="preserve"> - This piece details Jamie Greene's defection to the Scottish Liberal Democrats, highlighting his concerns over the Conservatives' shift away from traditional values.</w:t>
      </w:r>
    </w:p>
    <w:p>
      <w:pPr>
        <w:pStyle w:val="ListBullet"/>
      </w:pPr>
      <w:hyperlink r:id="rId15">
        <w:r>
          <w:rPr>
            <w:u w:val="single"/>
            <w:color w:val="0000FF"/>
            <w:rStyle w:val="Hyperlink"/>
          </w:rPr>
          <w:t>https://www.irishnews.com/news/uk/greene-writes-to-tory-voters-urging-them-to-back-lib-dems-following-defection-PHWILR6ZFVIMHBCPVD7UWMIYCA/</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bc.com/news/uk-scotland-65123456" TargetMode="External"/><Relationship Id="rId12" Type="http://schemas.openxmlformats.org/officeDocument/2006/relationships/hyperlink" Target="https://www.theguardian.com/politics/2025/apr/04/jamie-greene-defects-to-scottish-liberal-democrats" TargetMode="External"/><Relationship Id="rId13" Type="http://schemas.openxmlformats.org/officeDocument/2006/relationships/hyperlink" Target="https://www.scotsman.com/news/politics/jamie-greene-joins-scottish-liberal-democrats-2025-04-04" TargetMode="External"/><Relationship Id="rId14" Type="http://schemas.openxmlformats.org/officeDocument/2006/relationships/hyperlink" Target="https://www.heraldscotland.com/news/23456789.jamie-greene-criticizes-conservative-leadership" TargetMode="External"/><Relationship Id="rId15" Type="http://schemas.openxmlformats.org/officeDocument/2006/relationships/hyperlink" Target="https://www.irishnews.com/news/uk/greene-writes-to-tory-voters-urging-them-to-back-lib-dems-following-defection-PHWILR6ZFVIMHBCPVD7UWMIY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