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 Psaki’s admission on Biden’s debate performance fuels doubts over administration transparency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Jen Psaki, the former White House press secretary, has thrown the Biden administration into further turmoil with a startling admission about the president's cognitive decline. On Semafor's Mixed Signals podcast, she revealed she only recognized the severity of Biden's condition during his disjointed performance in last summer's presidential debate, stating, "I never saw the person on that debate stage." This shocking statement raises serious concerns about the transparency of an administration that has consistently misled the public about Biden’s abilities.</w:t>
      </w:r>
      <w:r/>
    </w:p>
    <w:p>
      <w:r/>
      <w:r>
        <w:t>The debate performance, characterized by confusion and stumbling, was alarming enough for Psaki to label it "a f***ing disaster" in candid discussions with colleagues. Yet, despite her daily access to the Oval Office, her claims appear disingenuous at best as critics point to numerous warning signs of Biden's cognitive decline well before the debate. Incidents like his falling while boarding Air Force One and frequent mispronunciations had already sown doubt about his competence.</w:t>
      </w:r>
      <w:r/>
    </w:p>
    <w:p>
      <w:r/>
      <w:r>
        <w:t>The fallout following Biden’s withdrawal from the 2024 race—where he endorsed the now-defeated Vice President Kamala Harris—has further exacerbated the situation. The implications of such chaos raise serious questions about whether there has been a systematic cover-up of the true state of Biden’s health, leaving voters to wonder what information they have been spoon-fed by both the administration and mainstream media.</w:t>
      </w:r>
      <w:r/>
    </w:p>
    <w:p>
      <w:r/>
      <w:r>
        <w:t>While Psaki attempted to downplay the notion of a "cover-up"—coining it a "loaded term"—her comments only underscore a legacy of denial that characterizes the current administration. Such evasiveness contributes to a growing distrust among the public. Axios's Alex Thompson echoed these sentiments at a recent White House Correspondents' Dinner, highlighting the media's failure to critically engage with the narrative surrounding Biden’s health.</w:t>
      </w:r>
      <w:r/>
    </w:p>
    <w:p>
      <w:r/>
      <w:r>
        <w:t>Reports have emerged indicating that several aides raised alarms about Biden’s memory and stamina—concerns seemingly brushed aside in an effort to maintain an illusion of control. The anticipated book by CNN's Jake Tapper and Thompson promises to shed light on these internal dynamics, investigating who knew what and when.</w:t>
      </w:r>
      <w:r/>
    </w:p>
    <w:p>
      <w:r/>
      <w:r>
        <w:t>Biden's presidency has been marred by a series of gaffes and irregularities, with increasingly frequent instances of slurred speech and awkward pauses. The recent debate against Trump, where his erratic behavior was impossible to ignore, compounded crises for both his campaign and standing as a capable leader. The ensuing damage control efforts have only muddied the narratives surrounding his presidency.</w:t>
      </w:r>
      <w:r/>
    </w:p>
    <w:p>
      <w:r/>
      <w:r>
        <w:t>As the implications of Psaki's candid admission linger, there is growing unease among supporters and an outright dismissal from critics who see this as yet another example of the administration's failure to maintain transparency. This ongoing discourse highlights urgent questions concerning accountability and the media's role in shaping public perception during pivotal moments in American politics. The repercussions of this situation will undoubtedly reverberate, leaving many to scrutinize the integrity of leadership in a crucial time for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https://www.foxnews.com/media/jen-psaki-recalls-reaction-to-bidens-debate-heartbreaking-summer-before-2024-exit-i-like-is-he-ok</w:t>
        </w:r>
      </w:hyperlink>
      <w:r>
        <w:t xml:space="preserve"> - Jen Psaki expressed concern for President Biden's well-being after his debate performance, stating, 'I was like, is he OK?'</w:t>
      </w:r>
      <w:r/>
    </w:p>
    <w:p>
      <w:pPr>
        <w:pStyle w:val="ListNumber"/>
        <w:spacing w:line="240" w:lineRule="auto"/>
        <w:ind w:left="720"/>
      </w:pPr>
      <w:r/>
      <w:hyperlink r:id="rId11">
        <w:r>
          <w:rPr>
            <w:color w:val="0000EE"/>
            <w:u w:val="single"/>
          </w:rPr>
          <w:t>https://www.axios.com/2024/06/28/house-democrats-biden-debate-performance</w:t>
        </w:r>
      </w:hyperlink>
      <w:r>
        <w:t xml:space="preserve"> - Democratic lawmakers criticized President Biden's debate performance, with one describing it as 'awful' and expressing shock.</w:t>
      </w:r>
      <w:r/>
    </w:p>
    <w:p>
      <w:pPr>
        <w:pStyle w:val="ListNumber"/>
        <w:spacing w:line="240" w:lineRule="auto"/>
        <w:ind w:left="720"/>
      </w:pPr>
      <w:r/>
      <w:hyperlink r:id="rId12">
        <w:r>
          <w:rPr>
            <w:color w:val="0000EE"/>
            <w:u w:val="single"/>
          </w:rPr>
          <w:t>https://www.foxnews.com/media/media-figures-shocked-bidens-bad-debate-performance-total-complete-disaster</w:t>
        </w:r>
      </w:hyperlink>
      <w:r>
        <w:t xml:space="preserve"> - Media figures reacted with shock to President Biden's debate performance, calling it a 'total and complete disaster.'</w:t>
      </w:r>
      <w:r/>
    </w:p>
    <w:p>
      <w:pPr>
        <w:pStyle w:val="ListNumber"/>
        <w:spacing w:line="240" w:lineRule="auto"/>
        <w:ind w:left="720"/>
      </w:pPr>
      <w:r/>
      <w:hyperlink r:id="rId13">
        <w:r>
          <w:rPr>
            <w:color w:val="0000EE"/>
            <w:u w:val="single"/>
          </w:rPr>
          <w:t>https://www.foxnews.com/media/jen-psaki-defends-debate-prep-team-after-family-reportedly-blames-staff-debate-performance-biden-bad</w:t>
        </w:r>
      </w:hyperlink>
      <w:r>
        <w:t xml:space="preserve"> - Jen Psaki defended President Biden's debate preparation team, stating that the debate was 'bad' and that blaming the prep team was 'absurd.'</w:t>
      </w:r>
      <w:r/>
    </w:p>
    <w:p>
      <w:pPr>
        <w:pStyle w:val="ListNumber"/>
        <w:spacing w:line="240" w:lineRule="auto"/>
        <w:ind w:left="720"/>
      </w:pPr>
      <w:r/>
      <w:hyperlink r:id="rId14">
        <w:r>
          <w:rPr>
            <w:color w:val="0000EE"/>
            <w:u w:val="single"/>
          </w:rPr>
          <w:t>https://www.washingtonexaminer.com/policy/defense/3063184/bidens-disastrous-debate-performance-sparks-panic-in-democratic-circles-talk-of-replacing-him-with-younger-candidate</w:t>
        </w:r>
      </w:hyperlink>
      <w:r>
        <w:t xml:space="preserve"> - President Biden's poor debate performance led to discussions within Democratic circles about potentially replacing him with a younger candidate.</w:t>
      </w:r>
      <w:r/>
    </w:p>
    <w:p>
      <w:pPr>
        <w:pStyle w:val="ListNumber"/>
        <w:spacing w:line="240" w:lineRule="auto"/>
        <w:ind w:left="720"/>
      </w:pPr>
      <w:r/>
      <w:hyperlink r:id="rId15">
        <w:r>
          <w:rPr>
            <w:color w:val="0000EE"/>
            <w:u w:val="single"/>
          </w:rPr>
          <w:t>https://en.wikipedia.org/wiki/June_27,_2024,_US_presidential_debate</w:t>
        </w:r>
      </w:hyperlink>
      <w:r>
        <w:t xml:space="preserve"> - The Wikipedia page provides an overview of the June 27, 2024, U.S. presidential debate, detailing President Biden's performance and the subsequent reactions.</w:t>
      </w:r>
      <w:r/>
    </w:p>
    <w:p>
      <w:pPr>
        <w:pStyle w:val="ListNumber"/>
        <w:spacing w:line="240" w:lineRule="auto"/>
        <w:ind w:left="720"/>
      </w:pPr>
      <w:r/>
      <w:hyperlink r:id="rId16">
        <w:r>
          <w:rPr>
            <w:color w:val="0000EE"/>
            <w:u w:val="single"/>
          </w:rPr>
          <w:t>https://www.dailymail.co.uk/news/article-14676195/Former-Biden-press-secretary-Jen-Psaki-makes-outlandish-claims-former-presidents-cognitive-decline.html?ns_mchannel=rss&amp;ns_campaign=1490&amp;ito=1490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media/jen-psaki-recalls-reaction-to-bidens-debate-heartbreaking-summer-before-2024-exit-i-like-is-he-ok" TargetMode="External"/><Relationship Id="rId11" Type="http://schemas.openxmlformats.org/officeDocument/2006/relationships/hyperlink" Target="https://www.axios.com/2024/06/28/house-democrats-biden-debate-performance" TargetMode="External"/><Relationship Id="rId12" Type="http://schemas.openxmlformats.org/officeDocument/2006/relationships/hyperlink" Target="https://www.foxnews.com/media/media-figures-shocked-bidens-bad-debate-performance-total-complete-disaster" TargetMode="External"/><Relationship Id="rId13" Type="http://schemas.openxmlformats.org/officeDocument/2006/relationships/hyperlink" Target="https://www.foxnews.com/media/jen-psaki-defends-debate-prep-team-after-family-reportedly-blames-staff-debate-performance-biden-bad" TargetMode="External"/><Relationship Id="rId14" Type="http://schemas.openxmlformats.org/officeDocument/2006/relationships/hyperlink" Target="https://www.washingtonexaminer.com/policy/defense/3063184/bidens-disastrous-debate-performance-sparks-panic-in-democratic-circles-talk-of-replacing-him-with-younger-candidate" TargetMode="External"/><Relationship Id="rId15" Type="http://schemas.openxmlformats.org/officeDocument/2006/relationships/hyperlink" Target="https://en.wikipedia.org/wiki/June_27,_2024,_US_presidential_debate" TargetMode="External"/><Relationship Id="rId16" Type="http://schemas.openxmlformats.org/officeDocument/2006/relationships/hyperlink" Target="https://www.dailymail.co.uk/news/article-14676195/Former-Biden-press-secretary-Jen-Psaki-makes-outlandish-claims-former-presidents-cognitive-decli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