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Biden’s cocoon defence fails to mask widening gap between administration and voters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Dr. Biden’s “Cocoon” Claims Highlight Administration's Detachment amid Worsening Crisis</w:t>
      </w:r>
      <w:r/>
    </w:p>
    <w:p>
      <w:r/>
      <w:r>
        <w:t xml:space="preserve">In a recent appearance on the daytime talk show </w:t>
      </w:r>
      <w:r>
        <w:rPr>
          <w:i/>
        </w:rPr>
        <w:t>The View</w:t>
      </w:r>
      <w:r>
        <w:t>, Dr. Jill Biden leapt to her husband's defense, dismissing accusations that President Joe Biden is shielded in a protective "cocoon," limiting his media presence. This joint interview, their first since exiting the White House, raised critical questions regarding the administration’s competence as the 2024 election approaches, especially amid rising concerns over the President's cognitive health.</w:t>
      </w:r>
      <w:r/>
    </w:p>
    <w:p>
      <w:r/>
      <w:r>
        <w:t>Dr. Biden's claims that the President is not shrouded from public life clash sharply with the reality of his low poll numbers and growing discontent among voters. "You saw him in the Oval Office, you saw him making speeches," she insisted, but the stark truth is that this administration’s engagement is increasingly viewed as insufficient. Instead of jests about a "cocoon," the focus should be on the troubling implications of a leadership seemingly out of touch with the concerns of ordinary citizens.</w:t>
      </w:r>
      <w:r/>
    </w:p>
    <w:p>
      <w:r/>
      <w:r>
        <w:t>The Bidens find themselves entrenched in a pre-election storm, where the President faces mounting criticism from both sides of the political aisle. While Dr. Biden attempts to project optimism by claiming that "polls are going to turn,” those familiar with the political landscape see a widening chasm between her husband and potential contenders, notably the former President.</w:t>
      </w:r>
      <w:r/>
    </w:p>
    <w:p>
      <w:r/>
      <w:r>
        <w:t>Dr. Biden’s appeal for voters to distinguish “good over evil” may resonate with some, but it obscures a more pressing issue—the stark reality of an administration that many perceive as increasingly chaotic and less capable. In the wake of the recent general election, where a growing number of seats were won by opposition parties, it becomes clear that calls for unity are inadequate against a backdrop of discontent and disappointment with the current government.</w:t>
      </w:r>
      <w:r/>
    </w:p>
    <w:p>
      <w:r/>
      <w:r>
        <w:t>Amidst discussions of age and competence, Dr. Biden has raised the question of character and integrity; however, her husband's leadership has been marred by disarray and growing calls for accountability. This plea contrasts sharply with the rising vocalization of the electorate's desire for a new direction—a sentiment echoed by a transformed political landscape.</w:t>
      </w:r>
      <w:r/>
    </w:p>
    <w:p>
      <w:r/>
      <w:r>
        <w:t>Furthermore, Dr. Biden's commentary on personal boundaries highlights the administration's struggle to navigate evolving societal norms. As she implores a need for increased mindfulness, questions linger about whether this administration truly comprehends the urgency of connecting with the electorate, especially as voters become increasingly frustrated with a perceived lack of responsiveness.</w:t>
      </w:r>
      <w:r/>
    </w:p>
    <w:p>
      <w:r/>
      <w:r>
        <w:t>This dialogue serves not only to bolster the President's image but also illustrates the widening divide between the ruling party and the electorate's expectations. With the 2024 election approaching, the Bidens face mounting public scrutiny as they attempt to reassert their message—one that increasingly clashes with the realities of political discontent and a longing for genuine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https://www.independent.co.uk/tv/news/the-view-joe-biden-jill-cocoon-b2747580.html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https://www.independent.co.uk/tv/news/the-view-joe-biden-jill-cocoon-b2747580.html</w:t>
        </w:r>
      </w:hyperlink>
      <w:r>
        <w:t xml:space="preserve"> - Dr. Jill Biden addressed accusations that she limited President Joe Biden's media interactions during their joint appearance on 'The View' on May 8, 2025. She denied the claims, stating that he was not sequestered and was active in the Oval Office and making speeches. The former president humorously wished she had created a 'cocoon' around him.</w:t>
      </w:r>
      <w:r/>
    </w:p>
    <w:p>
      <w:pPr>
        <w:pStyle w:val="ListNumber"/>
        <w:spacing w:line="240" w:lineRule="auto"/>
        <w:ind w:left="720"/>
      </w:pPr>
      <w:r/>
      <w:hyperlink r:id="rId11">
        <w:r>
          <w:rPr>
            <w:color w:val="0000EE"/>
            <w:u w:val="single"/>
          </w:rPr>
          <w:t>https://www.newsweek.com/jill-biden-view-appearance-1905937</w:t>
        </w:r>
      </w:hyperlink>
      <w:r>
        <w:t xml:space="preserve"> - In her 'The View' appearance, First Lady Dr. Jill Biden emphasized the importance of the upcoming presidential election, urging voters to 'choose good over evil.' She highlighted the need to meet people where they are, whether in person, on TV, or social media, and stressed that every vote counts.</w:t>
      </w:r>
      <w:r/>
    </w:p>
    <w:p>
      <w:pPr>
        <w:pStyle w:val="ListNumber"/>
        <w:spacing w:line="240" w:lineRule="auto"/>
        <w:ind w:left="720"/>
      </w:pPr>
      <w:r/>
      <w:hyperlink r:id="rId12">
        <w:r>
          <w:rPr>
            <w:color w:val="0000EE"/>
            <w:u w:val="single"/>
          </w:rPr>
          <w:t>https://www.tvinsider.com/1137865/the-view-jill-biden-age-joe-biden-donald-trump/</w:t>
        </w:r>
      </w:hyperlink>
      <w:r>
        <w:t xml:space="preserve"> - During her 'The View' appearance, Dr. Jill Biden addressed concerns about President Biden's age, stating that the election is about character, not age. She contrasted her husband's integrity and leadership with what she described as 'chaos,' emphasizing the choice voters have between the two candidates.</w:t>
      </w:r>
      <w:r/>
    </w:p>
    <w:p>
      <w:pPr>
        <w:pStyle w:val="ListNumber"/>
        <w:spacing w:line="240" w:lineRule="auto"/>
        <w:ind w:left="720"/>
      </w:pPr>
      <w:r/>
      <w:hyperlink r:id="rId13">
        <w:r>
          <w:rPr>
            <w:color w:val="0000EE"/>
            <w:u w:val="single"/>
          </w:rPr>
          <w:t>https://www.foxnews.com/media/first-lady-jill-biden-assures-view-hosts-presidents-bad-poll-numbers-going-turn</w:t>
        </w:r>
      </w:hyperlink>
      <w:r>
        <w:t xml:space="preserve"> - First Lady Jill Biden assured the hosts of 'The View' that President Biden's low poll numbers would improve as the election approaches. She expressed confidence that the polls would 'turn' in his favor, despite trailing former President Trump in recent surveys.</w:t>
      </w:r>
      <w:r/>
    </w:p>
    <w:p>
      <w:pPr>
        <w:pStyle w:val="ListNumber"/>
        <w:spacing w:line="240" w:lineRule="auto"/>
        <w:ind w:left="720"/>
      </w:pPr>
      <w:r/>
      <w:hyperlink r:id="rId14">
        <w:r>
          <w:rPr>
            <w:color w:val="0000EE"/>
            <w:u w:val="single"/>
          </w:rPr>
          <w:t>https://www.cbsnews.com/news/dr-jill-biden-on-family-teaching-loss-and-levity/</w:t>
        </w:r>
      </w:hyperlink>
      <w:r>
        <w:t xml:space="preserve"> - In an interview with CBS News, Dr. Jill Biden shared insights into her family life and teaching career. She discussed her marriage to Joe Biden, their children, and her experiences as a community college teacher, emphasizing the importance of education and family support.</w:t>
      </w:r>
      <w:r/>
    </w:p>
    <w:p>
      <w:pPr>
        <w:pStyle w:val="ListNumber"/>
        <w:spacing w:line="240" w:lineRule="auto"/>
        <w:ind w:left="720"/>
      </w:pPr>
      <w:r/>
      <w:hyperlink r:id="rId15">
        <w:r>
          <w:rPr>
            <w:color w:val="0000EE"/>
            <w:u w:val="single"/>
          </w:rPr>
          <w:t>https://www.apnews.com/united-states-presidential-election-02771d68d341493fa633e24ed07d4621</w:t>
        </w:r>
      </w:hyperlink>
      <w:r>
        <w:t xml:space="preserve"> - Dr. Jill Biden addressed the issue of personal space in light of allegations against President Biden. She acknowledged the need for him to be more mindful and emphasized the importance of respecting personal boundaries, noting that social norms have shifted and boundaries have been reset.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the-view-joe-biden-jill-cocoon-b2747580.html" TargetMode="External"/><Relationship Id="rId11" Type="http://schemas.openxmlformats.org/officeDocument/2006/relationships/hyperlink" Target="https://www.newsweek.com/jill-biden-view-appearance-1905937" TargetMode="External"/><Relationship Id="rId12" Type="http://schemas.openxmlformats.org/officeDocument/2006/relationships/hyperlink" Target="https://www.tvinsider.com/1137865/the-view-jill-biden-age-joe-biden-donald-trump/" TargetMode="External"/><Relationship Id="rId13" Type="http://schemas.openxmlformats.org/officeDocument/2006/relationships/hyperlink" Target="https://www.foxnews.com/media/first-lady-jill-biden-assures-view-hosts-presidents-bad-poll-numbers-going-turn" TargetMode="External"/><Relationship Id="rId14" Type="http://schemas.openxmlformats.org/officeDocument/2006/relationships/hyperlink" Target="https://www.cbsnews.com/news/dr-jill-biden-on-family-teaching-loss-and-levity/" TargetMode="External"/><Relationship Id="rId15" Type="http://schemas.openxmlformats.org/officeDocument/2006/relationships/hyperlink" Target="https://www.apnews.com/united-states-presidential-election-02771d68d341493fa633e24ed07d46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