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Gerry Adams challenges BBC over claims he sanctioned murder amid contested peace legacy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troubling libel trial, Gerry Adams, the former leader of Sinn Féin, has taken the stand in the High Court in Dublin to challenge severe allegations propagated by the BBC. Adams is suing the broadcaster for claiming he sanctioned the murder of former Sinn Féin official Denis Donaldson, killed in 2006 shortly after revealing he had acted as an informant for British intelligence. He vehemently denies these accusations, which he labels a “grievous smear” that sheds unfounded doubt on his reputation as a peacemaker.</w:t>
      </w:r>
      <w:r/>
    </w:p>
    <w:p>
      <w:r/>
      <w:r>
        <w:t>The trial has attracted significant scrutiny, partly due to testimony from Bruce Morrison, a former US congressman instrumental in the peace process under President Bill Clinton. Testifying via video link, Morrison described Adams as a figure known for his "seriousness and dependability," highlighting his positive reception during visits to the US amidst the Northern Ireland conflict. While Morrison’s perspective offers a glimpse of Adams' purported evolution from a controversial figure to a respected leader, it fails to address the foundational issues regarding the lingering influence of violence in the political landscape.</w:t>
      </w:r>
      <w:r/>
    </w:p>
    <w:p>
      <w:r/>
      <w:r>
        <w:t>The BBC's defense is steeped in the turbulent history of Sinn Féin and the Provisional IRA, as they aim to establish that Adams has consistently refrained from condemning violence and its associated informers. This troubling narrative reinforces their argument that their reporting serves the public interest, raising questions about the moral obligation of media in representing complex historical truths. Although Morrison acknowledged he could not verify the various allegations against Adams, his portrayal of a man focused on the peace process underscores the conflicting narratives that pervade this trial.</w:t>
      </w:r>
      <w:r/>
    </w:p>
    <w:p>
      <w:r/>
      <w:r>
        <w:t>As Adams seeks further information from the BBC, he claims the broadcaster's remarks have not just tarnished his image but undermined his endeavors aimed at reconciliation within Northern Ireland. The ongoing proceedings challenge the court to dissect not just the allegations against Adams, but also to scrutinize the broader implications of how media representation shapes historical accountability, particularly in the context of a region struggling with its past.</w:t>
      </w:r>
      <w:r/>
    </w:p>
    <w:p>
      <w:r/>
      <w:r>
        <w:t>Observers of the trial are acutely aware of the potential ramifications of the tribunal's judgement on the broader legacy of the peace process. With Adams’ established role in pursuing resolution to decades of turmoil, this case transcends personal reputation; it underscores the enduring complexities within a political fabric still grappling with the consequences of its divisive history. As the case progresses, the unfolding narrative promises to unearth more about the intricate relations between peace, politics, and media representation in Northern Ireland, further complicating the discourse as the country navigates its challenging past.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https://www.irishnews.com/news/northern-ireland/former-us-congressmen-tells-bbc-libel-trial-gerry-adams-had-reputation-as-dependable-TEBYRCQ3Y5GOTD6GKXYFLHJJBI/</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https://www.irishnews.com/news/northern-ireland/former-us-congressmen-tells-bbc-libel-trial-gerry-adams-had-reputation-as-dependable-TEBYRCQ3Y5GOTD6GKXYFLHJJBI/</w:t>
        </w:r>
      </w:hyperlink>
      <w:r>
        <w:t xml:space="preserve"> - In a libel trial against the BBC, former US congressman Bruce Morrison testified that Gerry Adams, former leader of Sinn Féin, had a reputation for 'seriousness and dependability.' Morrison, who worked with President Bill Clinton on the Northern Ireland peace process, highlighted Adams' positive engagement and commitment to peace. The trial centers on allegations that Adams sanctioned the killing of Denis Donaldson, a former Sinn Féin official who was exposed as a British spy in 2005 and killed in 2006. Adams denies any involvement in Donaldson's death.</w:t>
      </w:r>
      <w:r/>
    </w:p>
    <w:p>
      <w:pPr>
        <w:pStyle w:val="ListNumber"/>
        <w:spacing w:line="240" w:lineRule="auto"/>
        <w:ind w:left="720"/>
      </w:pPr>
      <w:r/>
      <w:hyperlink r:id="rId11">
        <w:r>
          <w:rPr>
            <w:color w:val="0000EE"/>
            <w:u w:val="single"/>
          </w:rPr>
          <w:t>https://www.irishtimes.com/news/crime-and-law/courts/high-court/gerry-adams-seeks-more-information-for-defamation-action-against-bbc-1.4164551</w:t>
        </w:r>
      </w:hyperlink>
      <w:r>
        <w:t xml:space="preserve"> - Gerry Adams, former leader of Sinn Féin, is seeking additional information from the BBC for his defamation case against the broadcaster. Adams alleges that the BBC falsely claimed he sanctioned the killing of Denis Donaldson, a former Sinn Féin official who was exposed as a British spy in 2005 and killed in 2006. The BBC denies the allegations, asserting that the program and article were published in good faith on a matter of public interest. The High Court in Dublin is overseeing the proceedings.</w:t>
      </w:r>
      <w:r/>
    </w:p>
    <w:p>
      <w:pPr>
        <w:pStyle w:val="ListNumber"/>
        <w:spacing w:line="240" w:lineRule="auto"/>
        <w:ind w:left="720"/>
      </w:pPr>
      <w:r/>
      <w:hyperlink r:id="rId12">
        <w:r>
          <w:rPr>
            <w:color w:val="0000EE"/>
            <w:u w:val="single"/>
          </w:rPr>
          <w:t>https://www.irishtimes.com/news/crime-and-law/courts/high-court/bbc-to-argue-gerry-adams-lied-about-not-being-in-ira-high-court-told-1.4756335</w:t>
        </w:r>
      </w:hyperlink>
      <w:r>
        <w:t xml:space="preserve"> - In the defamation case brought by Gerry Adams against the BBC, the broadcaster intends to argue that Adams lied about not being a member of the IRA. The BBC claims that Adams was a leading member of the IRA during its campaign of violence and had a history of not condemning the killing of informers. Adams denies any involvement in the IRA and the killing of Denis Donaldson, a former Sinn Féin official who was exposed as a British spy in 2005 and killed in 2006.</w:t>
      </w:r>
      <w:r/>
    </w:p>
    <w:p>
      <w:pPr>
        <w:pStyle w:val="ListNumber"/>
        <w:spacing w:line="240" w:lineRule="auto"/>
        <w:ind w:left="720"/>
      </w:pPr>
      <w:r/>
      <w:hyperlink r:id="rId13">
        <w:r>
          <w:rPr>
            <w:color w:val="0000EE"/>
            <w:u w:val="single"/>
          </w:rPr>
          <w:t>https://www.tipperarylive.ie/news/northern-ireland/1790961/gerry-adams-tells-defamation-trial-that-bbc-programme-was-hatchet-job.html</w:t>
        </w:r>
      </w:hyperlink>
      <w:r>
        <w:t xml:space="preserve"> - Gerry Adams, former leader of Sinn Féin, described the BBC's 2016 Spotlight program as a 'hatchet job' during his defamation trial against the broadcaster. Adams denies allegations that he sanctioned the killing of Denis Donaldson, a former Sinn Féin official who was exposed as a British spy in 2005 and killed in 2006. He criticized the BBC for publishing the allegations without retraction and emphasized his support for the Donaldson family's pursuit of truth and justice.</w:t>
      </w:r>
      <w:r/>
    </w:p>
    <w:p>
      <w:pPr>
        <w:pStyle w:val="ListNumber"/>
        <w:spacing w:line="240" w:lineRule="auto"/>
        <w:ind w:left="720"/>
      </w:pPr>
      <w:r/>
      <w:hyperlink r:id="rId14">
        <w:r>
          <w:rPr>
            <w:color w:val="0000EE"/>
            <w:u w:val="single"/>
          </w:rPr>
          <w:t>https://www.irishtimes.com/news/crime-and-law/courts/high-court/gerry-adams-seeks-to-have-bbc-defences-in-defamation-case-struck-out-1.4755361</w:t>
        </w:r>
      </w:hyperlink>
      <w:r>
        <w:t xml:space="preserve"> - Gerry Adams is seeking to have certain defenses in his defamation case against the BBC struck out. The BBC's defense includes claims that Adams was a leading member of the IRA and lied about his involvement. Adams denies these allegations and asserts that the BBC's reporting on the killing of Denis Donaldson, a former Sinn Féin official exposed as a British spy in 2005 and killed in 2006, was defamatory. The High Court in Dublin is overseeing the proceedings.</w:t>
      </w:r>
      <w:r/>
    </w:p>
    <w:p>
      <w:pPr>
        <w:pStyle w:val="ListNumber"/>
        <w:spacing w:line="240" w:lineRule="auto"/>
        <w:ind w:left="720"/>
      </w:pPr>
      <w:r/>
      <w:hyperlink r:id="rId15">
        <w:r>
          <w:rPr>
            <w:color w:val="0000EE"/>
            <w:u w:val="single"/>
          </w:rPr>
          <w:t>https://www.irishexaminer.com/news/courtandcrime/arid-41535251.html</w:t>
        </w:r>
      </w:hyperlink>
      <w:r>
        <w:t xml:space="preserve"> - Gerry Adams' defamation action against the BBC is scheduled to proceed in April 2025. Adams alleges that the BBC falsely claimed he sanctioned the killing of Denis Donaldson, a former Sinn Féin official who was exposed as a British spy in 2005 and killed in 2006. The BBC denies the allegations, asserting that the program and article were published in good faith on a matter of public interest. The High Court in Dublin is overseeing the case.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former-us-congressmen-tells-bbc-libel-trial-gerry-adams-had-reputation-as-dependable-TEBYRCQ3Y5GOTD6GKXYFLHJJBI/" TargetMode="External"/><Relationship Id="rId11" Type="http://schemas.openxmlformats.org/officeDocument/2006/relationships/hyperlink" Target="https://www.irishtimes.com/news/crime-and-law/courts/high-court/gerry-adams-seeks-more-information-for-defamation-action-against-bbc-1.4164551" TargetMode="External"/><Relationship Id="rId12" Type="http://schemas.openxmlformats.org/officeDocument/2006/relationships/hyperlink" Target="https://www.irishtimes.com/news/crime-and-law/courts/high-court/bbc-to-argue-gerry-adams-lied-about-not-being-in-ira-high-court-told-1.4756335" TargetMode="External"/><Relationship Id="rId13" Type="http://schemas.openxmlformats.org/officeDocument/2006/relationships/hyperlink" Target="https://www.tipperarylive.ie/news/northern-ireland/1790961/gerry-adams-tells-defamation-trial-that-bbc-programme-was-hatchet-job.html" TargetMode="External"/><Relationship Id="rId14" Type="http://schemas.openxmlformats.org/officeDocument/2006/relationships/hyperlink" Target="https://www.irishtimes.com/news/crime-and-law/courts/high-court/gerry-adams-seeks-to-have-bbc-defences-in-defamation-case-struck-out-1.4755361" TargetMode="External"/><Relationship Id="rId15" Type="http://schemas.openxmlformats.org/officeDocument/2006/relationships/hyperlink" Target="https://www.irishexaminer.com/news/courtandcrime/arid-4153525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