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Tennant uses Alcatraz jab to critique political leadership and rising populism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Hosting an episode of BBC’s </w:t>
      </w:r>
      <w:r>
        <w:rPr>
          <w:i/>
        </w:rPr>
        <w:t>Have I Got News for You</w:t>
      </w:r>
      <w:r>
        <w:t>, David Tennant didn’t hold back in delivering a piercing critique of recent political antics, particularly those echoing across the Atlantic. Known for his incisive wit, Tennant addressed the bizarre suggestion to reopen Alcatraz Federal Penitentiary, a relic of a more troubled time. His quip, "In you go, Donald. Close the door behind ya," humorously proposed that perhaps the former president should be the first "tenant" there, resonating with viewers increasingly fed up with outrageous political assertions and self-aggrandizing narratives.</w:t>
      </w:r>
      <w:r/>
    </w:p>
    <w:p>
      <w:r/>
      <w:r>
        <w:t>This Alcatraz talk serves as a metaphor for the broader disillusionment with current political leadership, particularly in the face of Labour’s recent ascent to power. Tennant's sharp observations reflect a growing concern regarding the direction of governance and the rise of populist figures that have led to a dangerous normalization of far-fetched proposals. As voters turn against established norms in search of change, Tennant's timely reminder of the importance of vigilance against authoritarianism is especially poignant, especially after a general election that brought a new Labour government and the resignation of a Conservative leader who failed to address the discontent.</w:t>
      </w:r>
      <w:r/>
    </w:p>
    <w:p>
      <w:r/>
      <w:r>
        <w:t xml:space="preserve">Tennant has masterfully used humour to tackle controversial political figures, noting the absence of support for such outdated ideologies. His playful approach, as seen in his </w:t>
      </w:r>
      <w:r>
        <w:rPr>
          <w:i/>
        </w:rPr>
        <w:t>Full Frontal</w:t>
      </w:r>
      <w:r>
        <w:t xml:space="preserve"> segment reading Scottish insults directed at the former president, reflects a wider dissatisfaction that resonates with a populace yearning for true accountability and fresh perspectives—something the new government has yet to demonstrate. </w:t>
      </w:r>
      <w:r/>
    </w:p>
    <w:p>
      <w:r/>
      <w:r>
        <w:t xml:space="preserve">As he returns as host on </w:t>
      </w:r>
      <w:r>
        <w:rPr>
          <w:i/>
        </w:rPr>
        <w:t>Have I Got News for You</w:t>
      </w:r>
      <w:r>
        <w:t xml:space="preserve">, Tennant has revived interest in the vital discourse surrounding politics and its absurdities. His ability to merge comedy with calls for greater public engagement underscores the need for scrutiny of those in power. With leadership now in the hands of Labour, which promises change yet so far appears detached from the needs of the electorate, Tennant’s commentary serves as a clarion call. </w:t>
      </w:r>
      <w:r/>
    </w:p>
    <w:p>
      <w:r/>
      <w:r>
        <w:t>As the public grapples with these evolving narratives around leadership and democracy, voices like Tennant’s highlight the significance of satire in challenging the status quo. His sharp commentary epitomizes a growing demand for accountability, reminding viewers that humour is a potent weapon against the rising tide of complacency in today’s 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https://bleedingcool.com/tv/david-tennant-takes-on-antichrist-trumps-alcatraz-plans-more/</w:t>
        </w:r>
      </w:hyperlink>
      <w:r>
        <w:t xml:space="preserve"> - Please view link - unable to able to access data</w:t>
      </w:r>
      <w:r/>
    </w:p>
    <w:p>
      <w:pPr>
        <w:pStyle w:val="ListNumber"/>
        <w:spacing w:line="240" w:lineRule="auto"/>
        <w:ind w:left="720"/>
      </w:pPr>
      <w:r/>
      <w:hyperlink r:id="rId11">
        <w:r>
          <w:rPr>
            <w:color w:val="0000EE"/>
            <w:u w:val="single"/>
          </w:rPr>
          <w:t>https://www.pajiba.com/celebrities_are_better_than_you/doctor-whos-david-tennant-sets-the-record-straight-on-donald-trump.php</w:t>
        </w:r>
      </w:hyperlink>
      <w:r>
        <w:t xml:space="preserve"> - In this article, David Tennant addresses the rise of totalitarianism under Donald Trump's administration, expressing genuine concern over the current political climate and its potential future implications. He emphasizes the importance of vigilance and the need to recognize and resist authoritarian tendencies. Tennant also highlights Scotland's lack of support for Trump, countering the president's claims of popularity in the region. His candid remarks underscore the gravity of the situation and the necessity for public awareness and action.</w:t>
      </w:r>
      <w:r/>
    </w:p>
    <w:p>
      <w:pPr>
        <w:pStyle w:val="ListNumber"/>
        <w:spacing w:line="240" w:lineRule="auto"/>
        <w:ind w:left="720"/>
      </w:pPr>
      <w:r/>
      <w:hyperlink r:id="rId12">
        <w:r>
          <w:rPr>
            <w:color w:val="0000EE"/>
            <w:u w:val="single"/>
          </w:rPr>
          <w:t>https://time.com/4386128/watch-david-tennant-read-colorful-scottish-donald-trump-insults-on-samantha-bees-full-frontal/</w:t>
        </w:r>
      </w:hyperlink>
      <w:r>
        <w:t xml:space="preserve"> - David Tennant participated in a segment on 'Full Frontal with Samantha Bee,' where he read aloud various Scottish insults directed at Donald Trump. This was in response to Trump's misinformed remarks about Scotland's stance on Brexit. The segment showcased the Scots' creative and humorous responses to Trump's comments, with Tennant delivering them in his Scottish accent, adding a layer of authenticity and humor to the exchange.</w:t>
      </w:r>
      <w:r/>
    </w:p>
    <w:p>
      <w:pPr>
        <w:pStyle w:val="ListNumber"/>
        <w:spacing w:line="240" w:lineRule="auto"/>
        <w:ind w:left="720"/>
      </w:pPr>
      <w:r/>
      <w:hyperlink r:id="rId13">
        <w:r>
          <w:rPr>
            <w:color w:val="0000EE"/>
            <w:u w:val="single"/>
          </w:rPr>
          <w:t>https://www.radiotimes.com/tv/entertainment/david-tennant-have-got-news-newsupdate/</w:t>
        </w:r>
      </w:hyperlink>
      <w:r>
        <w:t xml:space="preserve"> - David Tennant returned to host an episode of 'Have I Got News for You,' bringing his unique comedic perspective to current events. The episode featured discussions on various news topics, with Tennant's sharp wit and insightful commentary providing a fresh take on the week's headlines. His hosting was well-received, highlighting his versatility and continued relevance in the entertainment industry.</w:t>
      </w:r>
      <w:r/>
    </w:p>
    <w:p>
      <w:pPr>
        <w:pStyle w:val="ListNumber"/>
        <w:spacing w:line="240" w:lineRule="auto"/>
        <w:ind w:left="720"/>
      </w:pPr>
      <w:r/>
      <w:hyperlink r:id="rId14">
        <w:r>
          <w:rPr>
            <w:color w:val="0000EE"/>
            <w:u w:val="single"/>
          </w:rPr>
          <w:t>https://www.radiotimes.com/tv/comedy/david-tennant-have-got-news-for-you/</w:t>
        </w:r>
      </w:hyperlink>
      <w:r>
        <w:t xml:space="preserve"> - David Tennant was announced as a guest host for the return of 'Have I Got News for You.' His involvement brought renewed interest to the show, with fans eager to see his take on current events. Tennant's hosting style was anticipated to bring a blend of humor and incisive commentary, aligning with the show's tradition of satirical news analysis.</w:t>
      </w:r>
      <w:r/>
    </w:p>
    <w:p>
      <w:pPr>
        <w:pStyle w:val="ListNumber"/>
        <w:spacing w:line="240" w:lineRule="auto"/>
        <w:ind w:left="720"/>
      </w:pPr>
      <w:r/>
      <w:hyperlink r:id="rId14">
        <w:r>
          <w:rPr>
            <w:color w:val="0000EE"/>
            <w:u w:val="single"/>
          </w:rPr>
          <w:t>https://www.radiotimes.com/tv/comedy/david-tennant-have-got-news-for-you/</w:t>
        </w:r>
      </w:hyperlink>
      <w:r>
        <w:t xml:space="preserve"> - David Tennant was announced as a guest host for the return of 'Have I Got News for You.' His involvement brought renewed interest to the show, with fans eager to see his take on current events. Tennant's hosting style was anticipated to bring a blend of humor and incisive commentary, aligning with the show's tradition of satirical news analysis.</w:t>
      </w:r>
      <w:r/>
    </w:p>
    <w:p>
      <w:pPr>
        <w:pStyle w:val="ListNumber"/>
        <w:spacing w:line="240" w:lineRule="auto"/>
        <w:ind w:left="720"/>
      </w:pPr>
      <w:r/>
      <w:hyperlink r:id="rId14">
        <w:r>
          <w:rPr>
            <w:color w:val="0000EE"/>
            <w:u w:val="single"/>
          </w:rPr>
          <w:t>https://www.radiotimes.com/tv/comedy/david-tennant-have-got-news-for-you/</w:t>
        </w:r>
      </w:hyperlink>
      <w:r>
        <w:t xml:space="preserve"> - David Tennant was announced as a guest host for the return of 'Have I Got News for You.' His involvement brought renewed interest to the show, with fans eager to see his take on current events. Tennant's hosting style was anticipated to bring a blend of humor and incisive commentary, aligning with the show's tradition of satirical news analysis.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eedingcool.com/tv/david-tennant-takes-on-antichrist-trumps-alcatraz-plans-more/" TargetMode="External"/><Relationship Id="rId11" Type="http://schemas.openxmlformats.org/officeDocument/2006/relationships/hyperlink" Target="https://www.pajiba.com/celebrities_are_better_than_you/doctor-whos-david-tennant-sets-the-record-straight-on-donald-trump.php" TargetMode="External"/><Relationship Id="rId12" Type="http://schemas.openxmlformats.org/officeDocument/2006/relationships/hyperlink" Target="https://time.com/4386128/watch-david-tennant-read-colorful-scottish-donald-trump-insults-on-samantha-bees-full-frontal/" TargetMode="External"/><Relationship Id="rId13" Type="http://schemas.openxmlformats.org/officeDocument/2006/relationships/hyperlink" Target="https://www.radiotimes.com/tv/entertainment/david-tennant-have-got-news-newsupdate/" TargetMode="External"/><Relationship Id="rId14" Type="http://schemas.openxmlformats.org/officeDocument/2006/relationships/hyperlink" Target="https://www.radiotimes.com/tv/comedy/david-tennant-have-got-news-for-yo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