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Conservative party faces fresh ridicule after senior Tory’s kinky dog costume photo leaks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senior Conservative politician has found himself at the centre of a peculiar scandal involving a misplaced photograph that exposed a surprising personal preference. The incident occurred when the unnamed Tory inadvertently sent a picture of himself dressed in a dog costume and being led on a leash to a WhatsApp group comprised of colleagues. This mishap has ignited not just astonishment, but a deeper critique of the Conservative Party's handling of their public image at a time when the public is desperate for more responsible governance.</w:t>
      </w:r>
      <w:r/>
    </w:p>
    <w:p>
      <w:r/>
      <w:r>
        <w:t>Sources familiar with the incident reported that the image was shared late last year and was quickly removed, reflecting the severity of the blunder. Colleagues on the group, primarily used for serious discussions, were left astonished. One source remarked, “The assessment came that he is a furry. It was assumed he did this as a hobby rather than for innocent fun.” The bewilderment was such that one recipient found themselves needing an explanation about the ‘furry’ culture, underscoring a growing disconnect between the party and the electorate’s expectations for serious leadership.</w:t>
      </w:r>
      <w:r/>
    </w:p>
    <w:p>
      <w:r/>
      <w:r>
        <w:t>Despite maintaining a prominent role within the party, particularly during recent local elections and the previous general election, such antics only serve to distract from the urgent issues facing the nation. This incident marks yet another communication mishap for the Conservative Party, which has suffered through numerous public relations blunders that reinforce a narrative of ineptitude and carelessness.</w:t>
      </w:r>
      <w:r/>
    </w:p>
    <w:p>
      <w:r/>
      <w:r>
        <w:t>In a similar vein, Stephen Kerr, a Scottish Conservative Member of the Scottish Parliament, faced scrutiny after accidentally sharing WhatsApp messages critical of a colleague’s leadership campaign. Intended for private conversation, the disclosure led to widespread criticism and highlighted the challenges politicians encounter in maintaining digital privacy. Kerr later apologised but reaffirmed his support for his ally, ultimately revealing how fragile political alliances have become in the wake of ongoing mismanagement.</w:t>
      </w:r>
      <w:r/>
    </w:p>
    <w:p>
      <w:r/>
      <w:r>
        <w:t>The recent blunder adds to a string of gaffes that have plagued the Conservative Party, each reinforcing a growing concern among voters about their competence. Notable incidents include secret party documents mistakenly sent to Labour due to a misdirected email and Robert Jenrick’s unintentional inclusion of hundreds, including journalists, into a WhatsApp group meant for discussing his marathon plans. These occurrences underline a pattern of failure within the party to maintain effective communication, an essential requirement in an increasingly scrutinised political landscape.</w:t>
      </w:r>
      <w:r/>
    </w:p>
    <w:p>
      <w:r/>
      <w:r>
        <w:t>Such missteps, while often humorous in nature, are indicative of deeper issues that have serious implications for the credibility of political figures and their capability to manage sensitive information. The incident evokes memories of the 'dog-gate' scandal from 2018, where former MP David Burrowes was photographed in a controversial campaign image with a floating dog, further highlighting the party's dismal track record when it comes to digital representation and messaging.</w:t>
      </w:r>
      <w:r/>
    </w:p>
    <w:p>
      <w:r/>
      <w:r>
        <w:t>As the Conservative Party grapples with these persistent challenges, it becomes increasingly clear that ineffective communication strategies must evolve to prevent personal blunders from overshadowing party objectives and governance. With the new Labour government under Kier Starker poised to reshape policies, it remains crucial for opposition voices to assert themselves as viable alternatives for voters disenchanted with the current leadership. Whether this incident will result in lasting repercussions for the unnamed politician remains to be seen, but it underscores the urgent need for a fundamental shift in approach to restore public trust in political elites.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https://www.dailymail.co.uk/news/article-14722837/Tory-sex-accidentally-sending-photograph-dressed-dog-WhatsApp.html?ns_mchannel=rss&amp;ns_campaign=1490&amp;ito=1490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https://www.bbc.co.uk/news/articles/cy54np2wxy3o</w:t>
        </w:r>
      </w:hyperlink>
      <w:r>
        <w:t xml:space="preserve"> - A Scottish Conservative MSP, Stephen Kerr, apologized after accidentally publishing WhatsApp messages criticizing his ally's leadership campaign as 'awful.' The messages were intended for a private conversation but were mistakenly shared as a status update, leading to public scrutiny. Kerr reaffirmed his support for Murdo Fraser, the candidate he was backing, and expressed regret over the incident. The controversy highlights the challenges of maintaining privacy in digital communications within political circles.</w:t>
      </w:r>
      <w:r/>
    </w:p>
    <w:p>
      <w:pPr>
        <w:pStyle w:val="ListNumber"/>
        <w:spacing w:line="240" w:lineRule="auto"/>
        <w:ind w:left="720"/>
      </w:pPr>
      <w:r/>
      <w:hyperlink r:id="rId12">
        <w:r>
          <w:rPr>
            <w:color w:val="0000EE"/>
            <w:u w:val="single"/>
          </w:rPr>
          <w:t>https://order-order.com/2018/05/03/dog-gate-tories-photoshop-ex-mp-campaign-photo/</w:t>
        </w:r>
      </w:hyperlink>
      <w:r>
        <w:t xml:space="preserve"> - In 2018, former Tory MP David Burrowes was involved in a controversy where he was photoshopped into a campaign photo alongside his dog. The altered image was sent to a local newspaper to illustrate a story about residents' concerns over a dangerous road junction. The incident, dubbed 'dog-gate,' was criticized for exploiting genuine community issues for political gain and raised questions about the ethics of campaign tactics.</w:t>
      </w:r>
      <w:r/>
    </w:p>
    <w:p>
      <w:pPr>
        <w:pStyle w:val="ListNumber"/>
        <w:spacing w:line="240" w:lineRule="auto"/>
        <w:ind w:left="720"/>
      </w:pPr>
      <w:r/>
      <w:hyperlink r:id="rId13">
        <w:r>
          <w:rPr>
            <w:color w:val="0000EE"/>
            <w:u w:val="single"/>
          </w:rPr>
          <w:t>https://www.thenational.scot/news/16197380.incompetent-tories-caught-red-handed-in-doggate-photoshop-scandal/</w:t>
        </w:r>
      </w:hyperlink>
      <w:r>
        <w:t xml:space="preserve"> - The 'dog-gate' scandal involved the Enfield Southgate Conservative group sending a photoshopped image of former MP David Burrowes with his dog at a residents' meeting to a local newspaper. The poorly edited photo, which showed Burrowes with a floating dog, was intended to attack Labour for allegedly ignoring residents. The incident was widely criticized for its incompetence and dishonesty, leading to public backlash against the Conservative group.</w:t>
      </w:r>
      <w:r/>
    </w:p>
    <w:p>
      <w:pPr>
        <w:pStyle w:val="ListNumber"/>
        <w:spacing w:line="240" w:lineRule="auto"/>
        <w:ind w:left="720"/>
      </w:pPr>
      <w:r/>
      <w:hyperlink r:id="rId14">
        <w:r>
          <w:rPr>
            <w:color w:val="0000EE"/>
            <w:u w:val="single"/>
          </w:rPr>
          <w:t>https://www.telegraph.co.uk/politics/2024/08/14/murdo-fraser-whatsapp-stephen-kerr-scottish-tories-leaked/</w:t>
        </w:r>
      </w:hyperlink>
      <w:r>
        <w:t xml:space="preserve"> - In August 2024, Stephen Kerr, a senior supporter of Scottish Conservative leader Murdo Fraser, apologized after leaked WhatsApp messages criticized Fraser's leadership campaign as 'awful.' Kerr questioned Fraser's campaign decisions and expressed regret over his support for Fraser. Despite the controversy, Kerr reaffirmed his belief in Fraser's leadership abilities and expressed confidence in his vision for the party's future.</w:t>
      </w:r>
      <w:r/>
    </w:p>
    <w:p>
      <w:pPr>
        <w:pStyle w:val="ListNumber"/>
        <w:spacing w:line="240" w:lineRule="auto"/>
        <w:ind w:left="720"/>
      </w:pPr>
      <w:r/>
      <w:hyperlink r:id="rId15">
        <w:r>
          <w:rPr>
            <w:color w:val="0000EE"/>
            <w:u w:val="single"/>
          </w:rPr>
          <w:t>https://skwawkbox.org/2018/05/01/tories-photoshop-mp-into-community-meeting-for-election-propaganda-badly/</w:t>
        </w:r>
      </w:hyperlink>
      <w:r>
        <w:t xml:space="preserve"> - In 2018, the Enfield Southgate Conservative group was caught photoshopping former MP David Burrowes into a community meeting photo to attack Labour for allegedly ignoring residents. The poorly edited image, which showed Burrowes with a floating dog, was sent to a local newspaper as part of election propaganda. The incident, dubbed 'dog-gate,' was criticized for its dishonesty and incompetence, leading to public backlash against the Conservative group.</w:t>
      </w:r>
      <w:r/>
    </w:p>
    <w:p>
      <w:pPr>
        <w:pStyle w:val="ListNumber"/>
        <w:spacing w:line="240" w:lineRule="auto"/>
        <w:ind w:left="720"/>
      </w:pPr>
      <w:r/>
      <w:hyperlink r:id="rId16">
        <w:r>
          <w:rPr>
            <w:color w:val="0000EE"/>
            <w:u w:val="single"/>
          </w:rPr>
          <w:t>https://www.mirror.co.uk/news/politics/top-10-gaffes-2023-tory-31663808</w:t>
        </w:r>
      </w:hyperlink>
      <w:r>
        <w:t xml:space="preserve"> - In 2023, several Tory MPs were involved in notable gaffes. Suella Braverman, the then-Home Secretary, apologized after being photographed standing on a guide dog's tail at the Tory Party Conference. Gillian Keegan, the Education Secretary, was recorded swearing about not being thanked for her efforts in addressing the RAAC concrete crisis in schools. These incidents highlight the challenges faced by politicians in maintaining composure and professionalism in public settings.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news/article-14722837/Tory-sex-accidentally-sending-photograph-dressed-dog-WhatsApp.html?ns_mchannel=rss&amp;ns_campaign=1490&amp;ito=1490" TargetMode="External"/><Relationship Id="rId11" Type="http://schemas.openxmlformats.org/officeDocument/2006/relationships/hyperlink" Target="https://www.bbc.co.uk/news/articles/cy54np2wxy3o" TargetMode="External"/><Relationship Id="rId12" Type="http://schemas.openxmlformats.org/officeDocument/2006/relationships/hyperlink" Target="https://order-order.com/2018/05/03/dog-gate-tories-photoshop-ex-mp-campaign-photo/" TargetMode="External"/><Relationship Id="rId13" Type="http://schemas.openxmlformats.org/officeDocument/2006/relationships/hyperlink" Target="https://www.thenational.scot/news/16197380.incompetent-tories-caught-red-handed-in-doggate-photoshop-scandal/" TargetMode="External"/><Relationship Id="rId14" Type="http://schemas.openxmlformats.org/officeDocument/2006/relationships/hyperlink" Target="https://www.telegraph.co.uk/politics/2024/08/14/murdo-fraser-whatsapp-stephen-kerr-scottish-tories-leaked/" TargetMode="External"/><Relationship Id="rId15" Type="http://schemas.openxmlformats.org/officeDocument/2006/relationships/hyperlink" Target="https://skwawkbox.org/2018/05/01/tories-photoshop-mp-into-community-meeting-for-election-propaganda-badly/" TargetMode="External"/><Relationship Id="rId16" Type="http://schemas.openxmlformats.org/officeDocument/2006/relationships/hyperlink" Target="https://www.mirror.co.uk/news/politics/top-10-gaffes-2023-tory-3166380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