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half of UK youth favour authoritarian rule amid Labour government disillusionment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commissioned by Channel 4 has unveiled a disconcerting trend: more than half of individuals aged between 13 and 27 in the UK would prefer the nation to be ruled by an authoritarian dictatorship. This alarming statistic has raised eyebrows across political and social spectrums, highlighting a disturbing shift that reflects the failures of current leadership to maintain confidence in democratic values.</w:t>
      </w:r>
      <w:r/>
    </w:p>
    <w:p>
      <w:r/>
      <w:r>
        <w:t>At first glance, one might perceive this inclination as an aberration in democratic ideals. However, this trend could also be seen as a response to the inadequacies of our newly elected Labour government, which has quickly squandered public trust. The appeal of authoritarian governance among young people suggests that many feel abandoned by a system that has proven ineffective in addressing their concerns. The growing frustration toward established democracy underscores a critical need for alternative perspectives to re-engage these disenchanted the masses, particularly from voices that advocate for real change.</w:t>
      </w:r>
      <w:r/>
    </w:p>
    <w:p>
      <w:r/>
      <w:r>
        <w:t>Many theorists argue that our historical impulse to elevate authoritative figures stems from a natural inclination to trust those who claim to have our best interests at heart, a trait that has been exploited in recent years. Our collective experience indicates a disillusionment with leaders who fail to deliver on their promises, exacerbating feelings of vulnerability among the youth.</w:t>
      </w:r>
      <w:r/>
    </w:p>
    <w:p>
      <w:r/>
      <w:r>
        <w:t>While anthropological studies illuminate this behavioral wiring, they also reveal the profound risks of blind trust in charismatic leaders. The current political climate, driven by autocratic inclinations, has already seen figures skilled at social manipulation gain traction. Such figures dominate public discussions with misleading narratives, perpetuating a cycle of exploitation that only deepens the crisis of confidence in our institutions.</w:t>
      </w:r>
      <w:r/>
    </w:p>
    <w:p>
      <w:r/>
      <w:r>
        <w:t>Political leaders today, especially those willing to undermine democratic principles, are adept at exploiting these vulnerabilities. In a climate where misinformation thrives, trust can easily be misplaced. The rise of influencers who allure with deceitful messaging resonates powerfully, particularly when institutional leadership has faltered in their roles of accountability.</w:t>
      </w:r>
      <w:r/>
    </w:p>
    <w:p>
      <w:r/>
      <w:r>
        <w:t>Despite these challenges, there remains an opportunity to reshape how we engage with authority. Recognising the need for critical thinking is essential, especially as we protect the principles of democracy from further erosion. As the failures of the Labour government become more apparent, the opportunity for new leadership—one that restores faith in our democratic institutions—becomes increasingly vital.</w:t>
      </w:r>
      <w:r/>
    </w:p>
    <w:p>
      <w:r/>
      <w:r>
        <w:t xml:space="preserve">Defending the values of knowledge and inquiry against authoritarian influences must be a priority. A robust commitment to supporting institutions committed to these ideals will be crucial in dismantling the oppressive shadows of demagoguery. </w:t>
      </w:r>
      <w:r/>
    </w:p>
    <w:p>
      <w:r/>
      <w:r>
        <w:t>As history shows, regimes of terror eventually crumble, yet they leave landscapes of disillusionment behind. The lessons learned from such periods are invaluable; fostering a new generation equipped to scrutinise leadership motives and resist the allure of authoritarianism must be our collective aim. As we reflect on the current political landscape, fortifying ourselves against future deceit and manipulation should be our guiding principle.</w:t>
      </w:r>
      <w:r/>
    </w:p>
    <w:p>
      <w:r/>
      <w:r>
        <w:t>In this context, the role of society becomes paramount. We must remain vigilant against the seductive nature of unchecked authority, advocating for leaders who genuinely represent the people's interests. As we navigate these turbulent waters, fostering ethical judgement and promoting critical debate is essential not just for resisting autocratic impulses but for paving the way for a political alternative that truly serves the public's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https://www.theguardian.com/books/2025/may/18/are-we-hardwired-to-fall-for-autocrats</w:t>
        </w:r>
      </w:hyperlink>
      <w:r>
        <w:t xml:space="preserve"> - Please view link - unable to able to access data</w:t>
      </w:r>
      <w:r/>
    </w:p>
    <w:p>
      <w:pPr>
        <w:pStyle w:val="ListNumber"/>
        <w:spacing w:line="240" w:lineRule="auto"/>
        <w:ind w:left="720"/>
      </w:pPr>
      <w:r/>
      <w:hyperlink r:id="rId10">
        <w:r>
          <w:rPr>
            <w:color w:val="0000EE"/>
            <w:u w:val="single"/>
          </w:rPr>
          <w:t>https://www.theguardian.com/books/2025/may/18/are-we-hardwired-to-fall-for-autocrats</w:t>
        </w:r>
      </w:hyperlink>
      <w:r>
        <w:t xml:space="preserve"> - An article discussing how human evolution may predispose us to trust autocratic leaders, referencing a Channel 4 survey where over half of individuals aged 13 to 27 preferred the UK to be an authoritarian dictatorship. The piece explores the concept of self-domestication, where humans evolved to counter aggressive leaders through cooperation, and how this evolutionary trait might make us susceptible to manipulative figures.</w:t>
      </w:r>
      <w:r/>
    </w:p>
    <w:p>
      <w:pPr>
        <w:pStyle w:val="ListNumber"/>
        <w:spacing w:line="240" w:lineRule="auto"/>
        <w:ind w:left="720"/>
      </w:pPr>
      <w:r/>
      <w:hyperlink r:id="rId10">
        <w:r>
          <w:rPr>
            <w:color w:val="0000EE"/>
            <w:u w:val="single"/>
          </w:rPr>
          <w:t>https://www.theguardian.com/books/2025/may/18/are-we-hardwired-to-fall-for-autocrats</w:t>
        </w:r>
      </w:hyperlink>
      <w:r>
        <w:t xml:space="preserve"> - An article discussing how human evolution may predispose us to trust autocratic leaders, referencing a Channel 4 survey where over half of individuals aged 13 to 27 preferred the UK to be an authoritarian dictatorship. The piece explores the concept of self-domestication, where humans evolved to counter aggressive leaders through cooperation, and how this evolutionary trait might make us susceptible to manipulative figures.</w:t>
      </w:r>
      <w:r/>
    </w:p>
    <w:p>
      <w:pPr>
        <w:pStyle w:val="ListNumber"/>
        <w:spacing w:line="240" w:lineRule="auto"/>
        <w:ind w:left="720"/>
      </w:pPr>
      <w:r/>
      <w:hyperlink r:id="rId10">
        <w:r>
          <w:rPr>
            <w:color w:val="0000EE"/>
            <w:u w:val="single"/>
          </w:rPr>
          <w:t>https://www.theguardian.com/books/2025/may/18/are-we-hardwired-to-fall-for-autocrats</w:t>
        </w:r>
      </w:hyperlink>
      <w:r>
        <w:t xml:space="preserve"> - An article discussing how human evolution may predispose us to trust autocratic leaders, referencing a Channel 4 survey where over half of individuals aged 13 to 27 preferred the UK to be an authoritarian dictatorship. The piece explores the concept of self-domestication, where humans evolved to counter aggressive leaders through cooperation, and how this evolutionary trait might make us susceptible to manipulative figures.</w:t>
      </w:r>
      <w:r/>
    </w:p>
    <w:p>
      <w:pPr>
        <w:pStyle w:val="ListNumber"/>
        <w:spacing w:line="240" w:lineRule="auto"/>
        <w:ind w:left="720"/>
      </w:pPr>
      <w:r/>
      <w:hyperlink r:id="rId10">
        <w:r>
          <w:rPr>
            <w:color w:val="0000EE"/>
            <w:u w:val="single"/>
          </w:rPr>
          <w:t>https://www.theguardian.com/books/2025/may/18/are-we-hardwired-to-fall-for-autocrats</w:t>
        </w:r>
      </w:hyperlink>
      <w:r>
        <w:t xml:space="preserve"> - An article discussing how human evolution may predispose us to trust autocratic leaders, referencing a Channel 4 survey where over half of individuals aged 13 to 27 preferred the UK to be an authoritarian dictatorship. The piece explores the concept of self-domestication, where humans evolved to counter aggressive leaders through cooperation, and how this evolutionary trait might make us susceptible to manipulative figures.</w:t>
      </w:r>
      <w:r/>
    </w:p>
    <w:p>
      <w:pPr>
        <w:pStyle w:val="ListNumber"/>
        <w:spacing w:line="240" w:lineRule="auto"/>
        <w:ind w:left="720"/>
      </w:pPr>
      <w:r/>
      <w:hyperlink r:id="rId10">
        <w:r>
          <w:rPr>
            <w:color w:val="0000EE"/>
            <w:u w:val="single"/>
          </w:rPr>
          <w:t>https://www.theguardian.com/books/2025/may/18/are-we-hardwired-to-fall-for-autocrats</w:t>
        </w:r>
      </w:hyperlink>
      <w:r>
        <w:t xml:space="preserve"> - An article discussing how human evolution may predispose us to trust autocratic leaders, referencing a Channel 4 survey where over half of individuals aged 13 to 27 preferred the UK to be an authoritarian dictatorship. The piece explores the concept of self-domestication, where humans evolved to counter aggressive leaders through cooperation, and how this evolutionary trait might make us susceptible to manipulative figures.</w:t>
      </w:r>
      <w:r/>
    </w:p>
    <w:p>
      <w:pPr>
        <w:pStyle w:val="ListNumber"/>
        <w:spacing w:line="240" w:lineRule="auto"/>
        <w:ind w:left="720"/>
      </w:pPr>
      <w:r/>
      <w:hyperlink r:id="rId10">
        <w:r>
          <w:rPr>
            <w:color w:val="0000EE"/>
            <w:u w:val="single"/>
          </w:rPr>
          <w:t>https://www.theguardian.com/books/2025/may/18/are-we-hardwired-to-fall-for-autocrats</w:t>
        </w:r>
      </w:hyperlink>
      <w:r>
        <w:t xml:space="preserve"> - An article discussing how human evolution may predispose us to trust autocratic leaders, referencing a Channel 4 survey where over half of individuals aged 13 to 27 preferred the UK to be an authoritarian dictatorship. The piece explores the concept of self-domestication, where humans evolved to counter aggressive leaders through cooperation, and how this evolutionary trait might make us susceptible to manipulative figures.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ooks/2025/may/18/are-we-hardwired-to-fall-for-autocr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