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Build protest exposes ethical fault lines over military contracts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Tensions erupted at Microsoft's Build 2025 conference in Seattle when an employee, Joe Lopez, disrupted CEO Satya Nadella's keynote speech, leading the audience in a chant for Palestinian freedom. Lopez, a member of the cloud hardware team, accused Microsoft of enabling military operations that harm civilians in Gaza, spotlighting a troubling trend of employee activism that reflects broader discontent with corporate complicity in conflict. This incident serves as a stark reminder of the moral obligations that technology companies all too frequently overlook in pursuit of profit.</w:t>
      </w:r>
      <w:r/>
    </w:p>
    <w:p>
      <w:r/>
      <w:r>
        <w:t>This protest did not happen in isolation. It highlights an escalating movement, particularly among Microsoft employees, encapsulated in campaigns like ‘No Azure for Apartheid’. What began as a critique of Google's contracts with Israel has evolved into a clarion call for accountability within Microsoft itself, where thousands of workers are demanding transparency regarding military applications of their technology. Less than a year before the protest at Build 2025, dissent surfaced against the company’s leadership over ethical concerns tied to lucrative cloud contracts, raising questions about the corporate ethos in a period marked by violent geopolitical upheaval.</w:t>
      </w:r>
      <w:r/>
    </w:p>
    <w:p>
      <w:r/>
      <w:r>
        <w:t>The underlying controversy revolves around the troubling intersection of technology and warfare. Microsoft may refute any direct ties between its Azure services and civilian casualties, but critics aptly describe Azure as "digital infrastructure for destruction." Lopez contends that internal assessments of these ethical dilemmas are merely a façade, accusing the company of suppressing legitimate demands for transparency that could illuminate their role in global conflicts.</w:t>
      </w:r>
      <w:r/>
    </w:p>
    <w:p>
      <w:r/>
      <w:r>
        <w:t>Adding to the gravity of the situation, Microsoft’s recent admissions regarding its services for the Israeli military during the ongoing Gaza conflict have intensified public and employee scrutiny. Investigations revealed that Microsoft indeed provided advanced AI and cloud services to support Israeli operations, placing the company in an ethically precarious position. Even as Microsoft claims its technologies operate under ethical oversight, the murky realities of their practical application persist, prompting calls from both employees and human rights organizations for a reassessment of these partnerships.</w:t>
      </w:r>
      <w:r/>
    </w:p>
    <w:p>
      <w:r/>
      <w:r>
        <w:t>As corporate narratives proclaim commitment to innovation, Microsoft's precarious positioning reveals an uncomfortable truth: the implications of its decisions extend well beyond employee protests; they underscore a reckoning within the tech industry where conversations about innovation cannot ignore ethical ramifications. Employees are increasingly demanding accountability for how their innovations are leveraged in high-stakes contexts, revealing a chasm between corporate aspirations and moral responsibilities.</w:t>
      </w:r>
      <w:r/>
    </w:p>
    <w:p>
      <w:r/>
      <w:r>
        <w:t>In light of this backdrop, Microsoft's internal responses to dissent face critical examination. The establishment of an AETHER Committee, dedicated to ethics in AI, has not quelled the discontent among many workers who argue that its processes lack transparency and yield insufficient results. Previous incidents illustrate that employees voicing concerns over the company’s military contracts have encountered disciplinary actions, further stifling dissent and breeding apprehension about the potential risks associated with speaking out.</w:t>
      </w:r>
      <w:r/>
    </w:p>
    <w:p>
      <w:r/>
      <w:r>
        <w:t>The protest at Build 2025 signals broader currents in the tech industry, where corporate goals increasingly clash with the ethical implications of their actions. Workers from Microsoft, as well as other tech giants like Google and Amazon, are challenging their employers over military contracts, creating a cross-industry dialogue centered on ethical accountability that is long overdue.</w:t>
      </w:r>
      <w:r/>
    </w:p>
    <w:p>
      <w:r/>
      <w:r>
        <w:t>As this narrative unfolds, it becomes clear that the future of technology, especially in AI and cloud computing, must grapple with its entanglements in warfare and heed urgent demands for ethical oversight. Microsoft's dual ambitions of securing government contracts while maintaining its internal integrity find themselves at a critical juncture, one that may redefine not only operational strategies but also public perception of corporate responsibility. Experts warn that the long-term consequences of these protests could jeopardize talent recruitment, corporate reputation, and the sustainability of contentious contracts, as the conversation about the ethical sourcing of technology becomes increasingly salient.</w:t>
      </w:r>
      <w:r/>
    </w:p>
    <w:p>
      <w:r/>
      <w:r>
        <w:t>In conclusion, the events surrounding Microsoft Build 2025 serve as a wake-up call for the tech sector. The discussions ignited in Seattle resonate with deeper ethical implications that stretch well beyond the conference stage and into the heart of global socio-political issues. As both technological innovation and ethical landscapes evolve, the willingness to confront uncomfortable truths will shape the industry's future trajectory, emphasizing the crucial need for accountability in light of corporate engagement in military ventures.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https://www.coletivometranca.com.br/en/news_en/unseen-tensions-erupt-on-techs-biggest-stage-what-drove-a-microsoft-engineer-to-challenge-satya-nadella/65190/</w:t>
        </w:r>
      </w:hyperlink>
      <w:r>
        <w:t xml:space="preserve"> - Please view link - unable to able to access data</w:t>
      </w:r>
      <w:r/>
    </w:p>
    <w:p>
      <w:pPr>
        <w:pStyle w:val="ListNumber"/>
        <w:spacing w:line="240" w:lineRule="auto"/>
        <w:ind w:left="720"/>
      </w:pPr>
      <w:r/>
      <w:hyperlink r:id="rId11">
        <w:r>
          <w:rPr>
            <w:color w:val="0000EE"/>
            <w:u w:val="single"/>
          </w:rPr>
          <w:t>https://apnews.com/article/20b2adb438b39ee9cb6eb2f52c1ae44a</w:t>
        </w:r>
      </w:hyperlink>
      <w:r>
        <w:t xml:space="preserve"> - Microsoft has confirmed providing advanced AI and cloud services, including its Azure platform, to the Israeli military during the Gaza conflict, primarily to support efforts such as locating hostages. The company, however, asserted that there is no evidence its technologies were used to harm civilians in Gaza. This admission follows an AP investigation that revealed a sharp increase in military use of commercial AI tools post-Hamas' October 2023 attack. Microsoft's internal review, triggered by employee and media concerns, remains undisclosed, including the identity of the external firm involved. The company emphasized that the Israeli military is subject to its AI Code of Conduct and Acceptable Use Policy, which forbid unlawful harm. Critics, including rights organizations and Microsoft employees, questioned the transparency and ethical implications of such collaborations, pointing out the deadly consequences of Israeli operations, some of which resulted in significant Palestinian civilian casualties. Despite outlining some principles and oversight, Microsoft admitted limited visibility into the actual use of its products. This situation exemplifies the complexities of commercial tech use in modern warfare and the responsibilities of private companies in global conflicts.</w:t>
      </w:r>
      <w:r/>
    </w:p>
    <w:p>
      <w:pPr>
        <w:pStyle w:val="ListNumber"/>
        <w:spacing w:line="240" w:lineRule="auto"/>
        <w:ind w:left="720"/>
      </w:pPr>
      <w:r/>
      <w:hyperlink r:id="rId12">
        <w:r>
          <w:rPr>
            <w:color w:val="0000EE"/>
            <w:u w:val="single"/>
          </w:rPr>
          <w:t>https://www.pcgamer.com/software/ai/microsoft-employee-escorted-out-of-50th-anniversary-event-after-protesting-sales-to-israel-you-have-blood-on-your-hands-all-of-microsoft-has-blood-on-its-hands/</w:t>
        </w:r>
      </w:hyperlink>
      <w:r>
        <w:t xml:space="preserve"> - At Microsoft's 50th anniversary event, employee Ibtihal Aboussad disrupted a speech by AI CEO Mustafa Suleyman, protesting Microsoft's sales of AI technology to the Israeli military. Amid allegations that Microsoft's tools are being used in the Gaza conflict, Aboussad accused the company of aiding genocide and being complicit in human rights abuses. She stated her moral obligation to speak out after learning about the use of Microsoft's AI for military purposes, particularly by Israel's Ministry of Defense, the company's second-largest military client. Aboussad, a software engineer at Microsoft's AI division, criticized the company for silencing dissent and mentioned the firing of two employees for holding a vigil. She urged colleagues to support the No Azure for Apartheid petition and end the Israeli military contracts. A second protest followed from another employee, Vaniya Agrawal, during an event with Microsoft leaders Satya Nadella, Steve Ballmer, and Bill Gates. Microsoft emphasized its commitment to allowing voices to be heard without disrupting business. However, based on past firings, Aboussad and Agrawal may face repercussions. The incident reflects growing internal dissent at Microsoft over its involvement in global military conflicts, especially in Gaza, where over 50,000 Palestinians are estimated to have died since October 2023.</w:t>
      </w:r>
      <w:r/>
    </w:p>
    <w:p>
      <w:pPr>
        <w:pStyle w:val="ListNumber"/>
        <w:spacing w:line="240" w:lineRule="auto"/>
        <w:ind w:left="720"/>
      </w:pPr>
      <w:r/>
      <w:hyperlink r:id="rId13">
        <w:r>
          <w:rPr>
            <w:color w:val="0000EE"/>
            <w:u w:val="single"/>
          </w:rPr>
          <w:t>https://www.windowscentral.com/microsoft/microsoft-50th-anniversary-copilot-event-interrupted-by-protester</w:t>
        </w:r>
      </w:hyperlink>
      <w:r>
        <w:t xml:space="preserve"> - During Microsoft's 50th Anniversary Copilot Event, an employee, Ibtihal Aboussad, disrupted the live stream to protest the company's alleged involvement in the Israeli military's operations in Palestine. Aboussad, a software engineer with Microsoft's AI Platform, accused Microsoft of complicity in what she described as the genocide of Palestinians, citing the use of Microsoft AI and cloud services by the Israeli military for surveillance and targeted attacks. Her statements referenced data from reports and leaked documents indicating a $133 million Microsoft contract with Israel's Ministry of Defense and the use of Microsoft Azure in supporting Israeli intelligence and targeting systems. Aboussad detailed experiences of suppression and retaliation faced by Arab, Palestinian, and Muslim employees at Microsoft who raised similar concerns. She sent a staff-wide email explaining her protest and urging colleagues to take action by signing petitions and pressuring leadership to end these contracts. Microsoft AI CEO Mustafa Suleyman acknowledged the protest but did not address the claims directly. The protest gained traction online, resulting in the event's live stream being made private and wider media coverage highlighting ongoing concerns over the ethical implications of Microsoft's AI partnerships. This remains a developing story pending Microsoft's official response.</w:t>
      </w:r>
      <w:r/>
    </w:p>
    <w:p>
      <w:pPr>
        <w:pStyle w:val="ListNumber"/>
        <w:spacing w:line="240" w:lineRule="auto"/>
        <w:ind w:left="720"/>
      </w:pPr>
      <w:r/>
      <w:hyperlink r:id="rId14">
        <w:r>
          <w:rPr>
            <w:color w:val="0000EE"/>
            <w:u w:val="single"/>
          </w:rPr>
          <w:t>https://apnews.com/article/90541d4130d4900c719d34ebcd67179d</w:t>
        </w:r>
      </w:hyperlink>
      <w:r>
        <w:t xml:space="preserve"> - Cinco empleados de Microsoft fueron expulsados de una reunión con el CEO de la empresa, Satya Nadella, por protestar contra los contratos que proporcionan servicios de inteligencia artificial y computación en la nube al ejército israelí. La protesta sigue a una investigación que reveló el uso de modelos de IA de Microsoft y OpenAI como parte de un programa militar israelí para seleccionar objetivos de bombardeos, incluido un ataque aéreo erróneo en 2023 que mató a tres niñas y su abuela. Los empleados mostraron camisetas con el mensaje "¿Nuestro código mata niños, Satya?" Nadella no reconoció a los manifestantes y continuó con su presentación. Microsoft aseguró que proporciona vías para que todas las voces sean escuchadas sin causar interrupciones comerciales. La compañía no respondió si los empleados enfrentarían acciones disciplinarias y previamente despidió a dos trabajadores por organizar una vigilia no autorizada para refugiados palestinos. Los empleados han expresado preocupaciones sobre los servicios prestados al ejército israelí y cuestionan la coherencia con los principios de derechos humanos declarados por Microsoft.</w:t>
      </w:r>
      <w:r/>
    </w:p>
    <w:p>
      <w:pPr>
        <w:pStyle w:val="ListNumber"/>
        <w:spacing w:line="240" w:lineRule="auto"/>
        <w:ind w:left="720"/>
      </w:pPr>
      <w:r/>
      <w:hyperlink r:id="rId15">
        <w:r>
          <w:rPr>
            <w:color w:val="0000EE"/>
            <w:u w:val="single"/>
          </w:rPr>
          <w:t>https://apnews.com/article/c5b3715fa1800450b8d0f639b492495e</w:t>
        </w:r>
      </w:hyperlink>
      <w:r>
        <w:t xml:space="preserve"> - Two Microsoft employees, Ibtihal Aboussad and Vaniya Agrawal, were fired following a protest during the company's 50th anniversary event, criticizing Microsoft's AI technology support to the Israeli military. The protest disrupted a live-streamed presentation by Microsoft AI CEO Mustafa Suleyman at the Redmond, Washington campus. Aboussad confronted Suleyman on stage, accusing Microsoft of enabling violence in the Middle East and threw a keffiyeh scarf, a Palestinian solidarity symbol, before being escorted out. Agrawal disrupted another part of the event and had her resignation, originally effective five days later, expedited. Microsoft cited Aboussad for misconduct aimed at causing disruption and insisted that employees have internal channels to express concerns respectfully. The protest was backed by the activist group No Azure for Apartheid. Earlier in 2025, the Associated Press reported that Microsoft's AI, used by Israel, may have contributed to controversial military actions, including civilian casualties. This incident reflects growing employee resistance in tech companies—similar to previous protests at Google—over contracts with the Israeli government.</w:t>
      </w:r>
      <w:r/>
    </w:p>
    <w:p>
      <w:pPr>
        <w:pStyle w:val="ListNumber"/>
        <w:spacing w:line="240" w:lineRule="auto"/>
        <w:ind w:left="720"/>
      </w:pPr>
      <w:r/>
      <w:hyperlink r:id="rId16">
        <w:r>
          <w:rPr>
            <w:color w:val="0000EE"/>
            <w:u w:val="single"/>
          </w:rPr>
          <w:t>https://noazureforapartheid.com/</w:t>
        </w:r>
      </w:hyperlink>
      <w:r>
        <w:t xml:space="preserve"> - The 'No Azure for Apartheid' campaign is a movement demanding that Microsoft end its involvement in Israeli military operations by terminating all Azure contracts and partnerships with the Israeli military and government. The campaign calls for transparency regarding Microsoft's ties to the Israeli state, military, and tech industry, including weapons manufacturers and contractors. It also advocates for a ceasefire and the protection of employees who support pro-Palestinian speech and actions within the company. The movement is supported by a coalition of concerned Microsoft workers, ex-employees, and tech activists from various organizations, aiming to hold Microsoft accountable for its role in global conflicts and to promote ethical responsibility in technology 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letivometranca.com.br/en/news_en/unseen-tensions-erupt-on-techs-biggest-stage-what-drove-a-microsoft-engineer-to-challenge-satya-nadella/65190/" TargetMode="External"/><Relationship Id="rId11" Type="http://schemas.openxmlformats.org/officeDocument/2006/relationships/hyperlink" Target="https://apnews.com/article/20b2adb438b39ee9cb6eb2f52c1ae44a" TargetMode="External"/><Relationship Id="rId12" Type="http://schemas.openxmlformats.org/officeDocument/2006/relationships/hyperlink" Target="https://www.pcgamer.com/software/ai/microsoft-employee-escorted-out-of-50th-anniversary-event-after-protesting-sales-to-israel-you-have-blood-on-your-hands-all-of-microsoft-has-blood-on-its-hands/" TargetMode="External"/><Relationship Id="rId13" Type="http://schemas.openxmlformats.org/officeDocument/2006/relationships/hyperlink" Target="https://www.windowscentral.com/microsoft/microsoft-50th-anniversary-copilot-event-interrupted-by-protester" TargetMode="External"/><Relationship Id="rId14" Type="http://schemas.openxmlformats.org/officeDocument/2006/relationships/hyperlink" Target="https://apnews.com/article/90541d4130d4900c719d34ebcd67179d" TargetMode="External"/><Relationship Id="rId15" Type="http://schemas.openxmlformats.org/officeDocument/2006/relationships/hyperlink" Target="https://apnews.com/article/c5b3715fa1800450b8d0f639b492495e" TargetMode="External"/><Relationship Id="rId16" Type="http://schemas.openxmlformats.org/officeDocument/2006/relationships/hyperlink" Target="https://noazureforaparthei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