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Springsteen and Donald Trump feud highlights deepening cultural and political rift in America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Bruce Springsteen's continuing feud with former President Donald Trump has reached a fever pitch, exposing the widening chasm in American society and the troubling intersection of politics and celebrity. As tensions flare, particularly during Springsteen’s recent concert in Manchester, the stakes are elevated, and the implications for political discourse are stark.</w:t>
      </w:r>
      <w:r/>
    </w:p>
    <w:p>
      <w:r/>
      <w:r>
        <w:t>On 14 May, Springsteen, now 75, seized the opportunity to deliver a blistering indictment of Trump’s administration, labeling it "corrupt, incompetent, and treasonous." He urged his audience to rally against perceived threats to democracy, thrusting himself into a political narrative that aligns with a far-left agenda that has increasingly alienated working-class citizens. This endorsement of the Democratic establishment, including recent support for former Vice President Kamala Harris’s 2024 bid, further illuminates a troubling trend among celebrities who distance themselves from the values many in the public hold dear.</w:t>
      </w:r>
      <w:r/>
    </w:p>
    <w:p>
      <w:r/>
      <w:r>
        <w:t>In response to Springsteen’s inflammatory remarks, Trump took to Truth Social with a scathing retort, calling the musician a "dried-out prune of a rocker" and dismissing his talent as "overrated." This exchange is emblematic of Trump’s resistance to elitist attacks from the entertainment industry targeting traditional values and the middle class. The allegations that Springsteen and other celebrities, including Beyoncé and Oprah, may have received illegal contributions for their political endorsements have only intensified the narrative of celebrity privilege versus the average American’s struggle.</w:t>
      </w:r>
      <w:r/>
    </w:p>
    <w:p>
      <w:r/>
      <w:r>
        <w:t>Springsteen's derisive comments about free speech further underline a warped sense of reality among those in the entertainment elite. By painting dissenters as persecuted victims, he overlooks the real threats to free speech and democratic values that are perpetuated by his own side. The American Federation of Musicians, in voicing solidarity with Springsteen, misses the broader point that many citizens are looking for a voice that champion traditional values rather than partisan divisiveness.</w:t>
      </w:r>
      <w:r/>
    </w:p>
    <w:p>
      <w:r/>
      <w:r>
        <w:t>The conflict escalated with Trump sharing a doctored video suggesting his actions somehow caused Springsteen's stumble, illustrating a level of ridicule that exposes the absurdity in the celebrity's position. The clip's circulation underscores the contentious atmosphere both figures inhabit, with Trump representing populist sentiments that resonate more with the heartland than the cultural elite.</w:t>
      </w:r>
      <w:r/>
    </w:p>
    <w:p>
      <w:r/>
      <w:r>
        <w:t>The stark contrast between Springsteen, heralded for his advocacy, and Trump, known for his willingness to confront those who attack him, emphasizes the cultural and political divide in contemporary America. As Springsteen continues his European tour, he serves as a symbol not of resistance, but of a detached elite that often misses the mark on what ordinary Americans truly value.</w:t>
      </w:r>
      <w:r/>
    </w:p>
    <w:p>
      <w:r/>
      <w:r>
        <w:t>This ongoing feud not only reveals personal animosities but also encapsulates the broader cultural war, where celebrity activism clashes with more grounded political narratives that resonate with the populace. As these two figures navigate their respective paths, the fallout from their exchanges will continue to echo—not just in their futures—but throughout the political landscape, heightening the need for a legitimate alternative that truly represents the voice of the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https://www.dailymail.co.uk/tvshowbiz/article-14737077/Bruce-Springsteens-feud-Trump-new-twist-fake-golf-video.html?ns_mchannel=rss&amp;ns_campaign=1490&amp;ito=1490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https://apnews.com/article/4c97a812f34c2359b1c81b7bd628b51d</w:t>
        </w:r>
      </w:hyperlink>
      <w:r>
        <w:t xml:space="preserve"> - Bruce Springsteen has intensified his political opposition to President Donald Trump with the release of a digital EP featuring four live tracks recorded in Manchester, England, and two speeches that criticize Trump’s administration as 'corrupt, incompetent and treasonous.' Kicking off his European tour, Springsteen began his Manchester concert with the song 'No Surrender,' signaling his defiant stance. Trump responded with a satirical video on social media, mocking Springsteen, and labeled him a 'dried-out prune of a rocker.' The feud sparked responses from other musicians: Trump supporter Kid Rock criticized Springsteen’s political views on Fox News, while Neil Young and Pearl Jam's Eddie Vedder publicly defended Springsteen, denouncing the personal attacks against him. Vedder emphasized the importance of free speech in response to the backlash. The new EP also includes a cover of Bob Dylan's 'Chimes of Freedom,' reflecting Springsteen’s ongoing political engagement through his music.</w:t>
      </w:r>
      <w:r/>
    </w:p>
    <w:p>
      <w:pPr>
        <w:pStyle w:val="ListNumber"/>
        <w:spacing w:line="240" w:lineRule="auto"/>
        <w:ind w:left="720"/>
      </w:pPr>
      <w:r/>
      <w:hyperlink r:id="rId12">
        <w:r>
          <w:rPr>
            <w:color w:val="0000EE"/>
            <w:u w:val="single"/>
          </w:rPr>
          <w:t>https://apnews.com/article/3bbeb077e9e5de03f9d47c2121933f26</w:t>
        </w:r>
      </w:hyperlink>
      <w:r>
        <w:t xml:space="preserve"> - A heated exchange has erupted between rock legend Bruce Springsteen and President Donald Trump. Both men, septuagenarians with New Jersey ties and substantial influence, have clashed over politics. During a concert in Manchester, England, Springsteen sharply criticized Trump's administration as corrupt and authoritarian, urging fans to raise their voices in defense of democracy. Trump responded on social media by calling Springsteen a 'dried out prune' and 'overrated,' while questioning whether Springsteen’s and Beyoncé’s campaign appearances for Vice President Kamala Harris should be investigated as illegal donations. Springsteen, a long-time political commentator, has previously voiced opposition to Republican figures, including Trump and Ronald Reagan. Other musicians, such as Neil Young, and celebrities like Taylor Swift, echoed Springsteen's sentiments about Trump's presidency. Despite having conservative fans, Springsteen continues to intertwine music and political commentary, as seen in past works addressing social issues. While Trump targets artists who criticize him, their younger fanbases make it less politically risky. Currently, Springsteen is touring Europe with no new U.S. dates announced. The escalating feud underscores the ongoing cultural and ideological divide in American society.</w:t>
      </w:r>
      <w:r/>
    </w:p>
    <w:p>
      <w:pPr>
        <w:pStyle w:val="ListNumber"/>
        <w:spacing w:line="240" w:lineRule="auto"/>
        <w:ind w:left="720"/>
      </w:pPr>
      <w:r/>
      <w:hyperlink r:id="rId13">
        <w:r>
          <w:rPr>
            <w:color w:val="0000EE"/>
            <w:u w:val="single"/>
          </w:rPr>
          <w:t>https://elpais.com/gente/2025-05-20/trump-exige-una-investigacion-a-fondo-de-artistas-que-apoyaron-a-kamala-harris-como-beyonce-o-bruce-springsteen.html</w:t>
        </w:r>
      </w:hyperlink>
      <w:r>
        <w:t xml:space="preserve"> - El presidente de Estados Unidos, Donald Trump, ha exigido una 'investigación a fondo' sobre varios artistas que apoyaron la fallida campaña presidencial de Kamala Harris en 2024, alegando que sus participaciones podrían haber sido financiadas ilegalmente. Entre las figuras mencionadas se encuentran Beyoncé, Bruce Springsteen, Oprah Winfrey y Bono. Según Trump, estos artistas habrían recibido pagos encubiertos por parte de la campaña demócrata bajo el pretexto de actuaciones o entrevistas. Oprah y la madre de Beyoncé ya han rechazado anteriormente acusaciones similares, argumentando que el dinero recibido fue para coberturas de costos de producción y no como pagos personales. Además, el mandatario ha retomado su enfrentamiento con Springsteen, con duros insultos tras unas declaraciones críticas del cantante en Reino Unido, así como ataques dirigidos a Taylor Swift, cuya popularidad, según Trump, ha disminuido desde que expresó su apoyo a Harris. La Federación de Músicos ha defendido públicamente a los artistas atacados, destacando su valor artístico y su influencia positiva. Esta polémica refleja las tensiones entre Trump y figuras reconocidas del ámbito cultural que han expresado críticas a su administración.</w:t>
      </w:r>
      <w:r/>
    </w:p>
    <w:p>
      <w:pPr>
        <w:pStyle w:val="ListNumber"/>
        <w:spacing w:line="240" w:lineRule="auto"/>
        <w:ind w:left="720"/>
      </w:pPr>
      <w:r/>
      <w:hyperlink r:id="rId14">
        <w:r>
          <w:rPr>
            <w:color w:val="0000EE"/>
            <w:u w:val="single"/>
          </w:rPr>
          <w:t>https://www.huffingtonpost.es/life/influencers-celebrities/bruce-springsteen-estalla-trump-regreso-escenarios-eeuu-esta-manos-administracion-corrupta-traidorabr.html</w:t>
        </w:r>
      </w:hyperlink>
      <w:r>
        <w:t xml:space="preserve"> - Bruce Springsteen inició su gira europea el 14 de mayo de 2025 en Mánchester con un fuerte discurso político contra el presidente de Estados Unidos, Donald Trump. Antes de comenzar el concierto, el conocido músico y activista expresó su preocupación por el rumbo del país, calificando la actual administración como 'corrupta, incompetente y traidora'. Springsteen, vinculado históricamente al Partido Demócrata y defensor de la democracia, instó al público a alzar la voz contra el autoritarismo y a defender los valores fundamentales de EE.UU. La gira lleva por nombre Land of Hope and Dreams (Tierra de esperanza y sueños), título que muchos interpretan como una crítica velada a las políticas de Trump y al estado actual de la nación. Esta intervención encaja en la trayectoria del artista, quien ya en otras ocasiones ha denunciado públicamente las acciones del presidente, acusándolo de deformar la esencia del país.</w:t>
      </w:r>
      <w:r/>
    </w:p>
    <w:p>
      <w:pPr>
        <w:pStyle w:val="ListNumber"/>
        <w:spacing w:line="240" w:lineRule="auto"/>
        <w:ind w:left="720"/>
      </w:pPr>
      <w:r/>
      <w:hyperlink r:id="rId15">
        <w:r>
          <w:rPr>
            <w:color w:val="0000EE"/>
            <w:u w:val="single"/>
          </w:rPr>
          <w:t>https://news.sky.com/story/donald-trump-running-to-be-american-tyrant-says-bruce-springsteen-13240759</w:t>
        </w:r>
      </w:hyperlink>
      <w:r>
        <w:t xml:space="preserve"> - Rock icon Bruce Springsteen has warned Donald Trump wants to be an 'American tyrant' as he backed Kamala Harris in the race to the White House. Performing at a rally for the Democratic candidate, Springsteen used time between his numbers to argue Ms Harris will protect democracy and fight for women's reproductive rights. He said he wants a president who 'reveres the constitution' and does not 'threaten' freedom, taking aim at Mr Trump for not holding those values. 'He does not understand this country, its history or what it means to be American,' Springsteen said, adding Mr Trump is 'running to be an American tyrant'.</w:t>
      </w:r>
      <w:r/>
    </w:p>
    <w:p>
      <w:pPr>
        <w:pStyle w:val="ListNumber"/>
        <w:spacing w:line="240" w:lineRule="auto"/>
        <w:ind w:left="720"/>
      </w:pPr>
      <w:r/>
      <w:hyperlink r:id="rId16">
        <w:r>
          <w:rPr>
            <w:color w:val="0000EE"/>
            <w:u w:val="single"/>
          </w:rPr>
          <w:t>https://www.axios.com/2025/05/19/trump-celebrity-investigations-feud-taylor-swift-beyonce-bruce-springsteen</w:t>
        </w:r>
      </w:hyperlink>
      <w:r>
        <w:t xml:space="preserve"> - In a series of online confrontations, President Trump has launched verbal attacks against notable pop stars Taylor Swift, Beyoncé, and Bruce Springsteen, reigniting debates over their support for Vice President Harris during the 2024 presidential campaign. Trump criticized their performances, questioned their political motives, and suggested they be investigated, accusing them of being part of a Democratic fundraising scheme. His statements included claims, refuted by the celebrities' teams, that they were paid millions for their campaign appearances. Swift was called 'no longer hot,' while Springsteen was condemned for criticizing Trump abroad during his European tour. Beyoncé faced backlash for her speech at a Harris rally and for allowing her song 'Freedom' to be used in the Harris campaign. The feud underscores Trump's continued pattern of leveraging government tools against political adversaries and engaging in public clashes to question the legitimacy of opposition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37077/Bruce-Springsteens-feud-Trump-new-twist-fake-golf-video.html?ns_mchannel=rss&amp;ns_campaign=1490&amp;ito=1490" TargetMode="External"/><Relationship Id="rId11" Type="http://schemas.openxmlformats.org/officeDocument/2006/relationships/hyperlink" Target="https://apnews.com/article/4c97a812f34c2359b1c81b7bd628b51d" TargetMode="External"/><Relationship Id="rId12" Type="http://schemas.openxmlformats.org/officeDocument/2006/relationships/hyperlink" Target="https://apnews.com/article/3bbeb077e9e5de03f9d47c2121933f26" TargetMode="External"/><Relationship Id="rId13" Type="http://schemas.openxmlformats.org/officeDocument/2006/relationships/hyperlink" Target="https://elpais.com/gente/2025-05-20/trump-exige-una-investigacion-a-fondo-de-artistas-que-apoyaron-a-kamala-harris-como-beyonce-o-bruce-springsteen.html" TargetMode="External"/><Relationship Id="rId14" Type="http://schemas.openxmlformats.org/officeDocument/2006/relationships/hyperlink" Target="https://www.huffingtonpost.es/life/influencers-celebrities/bruce-springsteen-estalla-trump-regreso-escenarios-eeuu-esta-manos-administracion-corrupta-traidorabr.html" TargetMode="External"/><Relationship Id="rId15" Type="http://schemas.openxmlformats.org/officeDocument/2006/relationships/hyperlink" Target="https://news.sky.com/story/donald-trump-running-to-be-american-tyrant-says-bruce-springsteen-13240759" TargetMode="External"/><Relationship Id="rId16" Type="http://schemas.openxmlformats.org/officeDocument/2006/relationships/hyperlink" Target="https://www.axios.com/2025/05/19/trump-celebrity-investigations-feud-taylor-swift-beyonce-bruce-springst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