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Fiona Bruce struggles to control Brexit chaos on Question Time amid heated political clashes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Fiona Bruce, the host of BBC's </w:t>
      </w:r>
      <w:r>
        <w:rPr>
          <w:i/>
        </w:rPr>
        <w:t>Question Time</w:t>
      </w:r>
      <w:r>
        <w:t>, found herself at the epicentre of political turmoil during a recent episode revolving around Brexit. The session, notorious for its fiery exchanges, featured Conservative shadow justice minister Kieran Mullan delivering a scathing critique of Labour's proposed "Brexit reset" deal. Mullan underscored the alarming fact that under this agreement, the UK would still comply with European Union regulations on critical issues, including the transport of plant and animal products and carbon emissions. He spotlighted the troubling reality that any disputes arising from this misaligned pact would revert to the jurisdiction of the European Court of Justice, undermining the very sovereignty for which so many fought.</w:t>
      </w:r>
      <w:r/>
    </w:p>
    <w:p>
      <w:r/>
      <w:r>
        <w:t>As Mullan attempted to convey his fears, interruptions from fellow panellists escalated, creating a chaotic scene. Bruce, striving to maintain order, echoed her frustration with repeated interjections of “Woah, hang on!” Her efforts to rein in the conversation starkly illuminated the difficulties of moderating such heated discussions, revealing the fierce emotions surrounding Brexit—a contentious issue that continues to fracture UK politics.</w:t>
      </w:r>
      <w:r/>
    </w:p>
    <w:p>
      <w:r/>
      <w:r>
        <w:t xml:space="preserve">This chaos echoes earlier debates on the show that have similarly spiralled out of control. The contentious nature of Brexit discussions has consistently marked </w:t>
      </w:r>
      <w:r>
        <w:rPr>
          <w:i/>
        </w:rPr>
        <w:t>Question Time</w:t>
      </w:r>
      <w:r>
        <w:t>, underscoring the programme's role as a thermometer for public sentiment and political schism. In September 2024, Charles Moore even challenged Bruce over perceived imbalances in panel representation, arguing that the show too often favoured Remain supporters. He invoked a survey from 2018 to bolster his case, highlighting the urgent need for a more varied representation of views regarding Brexit—something that should resonate deeply in a political landscape now dominated by voices advocating for true independence and accountability.</w:t>
      </w:r>
      <w:r/>
    </w:p>
    <w:p>
      <w:r/>
      <w:r>
        <w:t xml:space="preserve">Bruce's experience isn't limited to these scattered debates. Her inaugural appearance as host in January 2019 marked a pivotal shift for </w:t>
      </w:r>
      <w:r>
        <w:rPr>
          <w:i/>
        </w:rPr>
        <w:t>Question Time</w:t>
      </w:r>
      <w:r>
        <w:t>, attempting to navigate the complexities of Brexit amidst a backdrop of political upheaval. This daunting responsibility is amplified given the stakes involved in each exchange. As Bruce attempts to sail through these turbulent waters, she faces the dual challenge of fulfilling audience expectations while containing panelists' frustrations—a microcosm of the wider societal anxieties tethered to Brexit.</w:t>
      </w:r>
      <w:r/>
    </w:p>
    <w:p>
      <w:r/>
      <w:r>
        <w:t>Balancing diverse opinions while fostering respectful dialogue is essential for any host, and Bruce has at times faced backlash for her handling of contentious subjects. In a particularly heated September 2019 episode, she clashed with political commentator Iain Dale over his comments on the integrity of the Leave campaign, compelling him to remember, “Iain, Iain, this is not your show!” Such incidents reflect the delicate nature of her role as a moderator and the expectations that come with striving for impartiality amid often volatile discussions.</w:t>
      </w:r>
      <w:r/>
    </w:p>
    <w:p>
      <w:r/>
      <w:r>
        <w:t xml:space="preserve">As the UK continues to navigate the profound ramifications of its exit from the European Union, scrutiny of programmes like </w:t>
      </w:r>
      <w:r>
        <w:rPr>
          <w:i/>
        </w:rPr>
        <w:t>Question Time</w:t>
      </w:r>
      <w:r>
        <w:t xml:space="preserve"> will only intensify. The public's yearning for clarity on Brexit, coupled with their mounting frustrations, will persist in challenging both Bruce and her panellists to deliver genuine and balanced perspectives against a backdrop of national division. </w:t>
      </w:r>
      <w:r/>
    </w:p>
    <w:p>
      <w:r/>
      <w:r>
        <w:t>The atmosphere in the studio—from the impassioned debates to Bruce's beleaguered interventions—serves as a distillation of the ongoing national discourse. With political discord firmly establishing itself as a central theme, the role of the media in shaping these narratives, along with the responsibilities of hosts like Bruce, will undoubtedly remain in intense focus as the UK forges its path in a post-Brexit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https://www.express.co.uk/news/politics/2059094/BBC-Question-Time-row-Fiona-Bruce-Brexit</w:t>
        </w:r>
      </w:hyperlink>
      <w:r>
        <w:t xml:space="preserve"> - Please view link - unable to able to access data</w:t>
      </w:r>
      <w:r/>
    </w:p>
    <w:p>
      <w:pPr>
        <w:pStyle w:val="ListNumber"/>
        <w:spacing w:line="240" w:lineRule="auto"/>
        <w:ind w:left="720"/>
      </w:pPr>
      <w:r/>
      <w:hyperlink r:id="rId11">
        <w:r>
          <w:rPr>
            <w:color w:val="0000EE"/>
            <w:u w:val="single"/>
          </w:rPr>
          <w:t>https://www.bbc.com/news/uk-politics-48222584</w:t>
        </w:r>
      </w:hyperlink>
      <w:r>
        <w:t xml:space="preserve"> - In May 2019, BBC's 'Question Time' host Fiona Bruce intervened during a heated Brexit debate. Conservative shadow justice minister Kieran Mullan criticized Labour's Brexit 'reset' deal, highlighting the European Court of Justice's role in disputes. As panellists interrupted Mullan, Bruce raised her hands and exclaimed, 'Woah, hang on!' to regain control of the discussion. The debate eventually calmed, and the show continued. This incident underscores the intense political discussions surrounding Brexit and the challenges of moderating such debates.</w:t>
      </w:r>
      <w:r/>
    </w:p>
    <w:p>
      <w:pPr>
        <w:pStyle w:val="ListNumber"/>
        <w:spacing w:line="240" w:lineRule="auto"/>
        <w:ind w:left="720"/>
      </w:pPr>
      <w:r/>
      <w:hyperlink r:id="rId12">
        <w:r>
          <w:rPr>
            <w:color w:val="0000EE"/>
            <w:u w:val="single"/>
          </w:rPr>
          <w:t>https://www.bbc.co.uk/news/av/uk-politics-48222584</w:t>
        </w:r>
      </w:hyperlink>
      <w:r>
        <w:t xml:space="preserve"> - A video from May 2019 captures Fiona Bruce's intervention during a contentious Brexit debate on BBC's 'Question Time.' Conservative Kieran Mullan criticized Labour's Brexit 'reset' deal, emphasizing the European Court of Justice's authority. Amid interruptions from other panellists, Bruce raised her hands and said, 'Woah, hang on!' to restore order. The debate highlights the complexities of moderating intense political discussions on live television.</w:t>
      </w:r>
      <w:r/>
    </w:p>
    <w:p>
      <w:pPr>
        <w:pStyle w:val="ListNumber"/>
        <w:spacing w:line="240" w:lineRule="auto"/>
        <w:ind w:left="720"/>
      </w:pPr>
      <w:r/>
      <w:hyperlink r:id="rId13">
        <w:r>
          <w:rPr>
            <w:color w:val="0000EE"/>
            <w:u w:val="single"/>
          </w:rPr>
          <w:t>https://inews.co.uk/news/uk/question-time-charles-moore-fiona-bruce-row-brexit-supporter-panel-video-276796</w:t>
        </w:r>
      </w:hyperlink>
      <w:r>
        <w:t xml:space="preserve"> - In September 2024, during a 'Question Time' episode, Charles Moore challenged host Fiona Bruce, accusing the show of lacking pro-Brexit representation. Moore, the only Leave supporter on the panel, questioned the program's balance, referencing a 2018 survey indicating a predominance of Remain-supporting guests. Bruce defended the panel's composition, noting the government's Leave position and previous episodes with a majority of Leave supporters. The exchange underscores ongoing debates about media representation of Brexit perspectives.</w:t>
      </w:r>
      <w:r/>
    </w:p>
    <w:p>
      <w:pPr>
        <w:pStyle w:val="ListNumber"/>
        <w:spacing w:line="240" w:lineRule="auto"/>
        <w:ind w:left="720"/>
      </w:pPr>
      <w:r/>
      <w:hyperlink r:id="rId14">
        <w:r>
          <w:rPr>
            <w:color w:val="0000EE"/>
            <w:u w:val="single"/>
          </w:rPr>
          <w:t>https://www.imdb.com/title/tt9404464/</w:t>
        </w:r>
      </w:hyperlink>
      <w:r>
        <w:t xml:space="preserve"> - The IMDb page for the 'Question Time' episode aired on January 10, 2019, features Fiona Bruce's debut as host. The episode addressed pressing political issues, including the government's control over the Brexit process and public safety in London. Bruce's inaugural hosting received attention for her handling of the panel and audience questions, marking a significant moment in the program's history.</w:t>
      </w:r>
      <w:r/>
    </w:p>
    <w:p>
      <w:pPr>
        <w:pStyle w:val="ListNumber"/>
        <w:spacing w:line="240" w:lineRule="auto"/>
        <w:ind w:left="720"/>
      </w:pPr>
      <w:r/>
      <w:hyperlink r:id="rId15">
        <w:r>
          <w:rPr>
            <w:color w:val="0000EE"/>
            <w:u w:val="single"/>
          </w:rPr>
          <w:t>https://www.express.co.uk/news/uk/1174532/bbc-question-time-fiona-bruce-iain-dale-brexit-latest-richard-tice-emily-thornberry</w:t>
        </w:r>
      </w:hyperlink>
      <w:r>
        <w:t xml:space="preserve"> - In September 2019, during a 'Question Time' episode, host Fiona Bruce clashed with political commentator Iain Dale over the Leave campaign's integrity. An audience member questioned the Leave campaign's conduct, prompting Dale to interject. Bruce reprimanded Dale, stating, 'Iain, Iain, this is not your show!' The incident highlights the challenges of moderating contentious political discussions and the dynamics between hosts and panellists.</w:t>
      </w:r>
      <w:r/>
    </w:p>
    <w:p>
      <w:pPr>
        <w:pStyle w:val="ListNumber"/>
        <w:spacing w:line="240" w:lineRule="auto"/>
        <w:ind w:left="720"/>
      </w:pPr>
      <w:r/>
      <w:hyperlink r:id="rId16">
        <w:r>
          <w:rPr>
            <w:color w:val="0000EE"/>
            <w:u w:val="single"/>
          </w:rPr>
          <w:t>https://www.theneweuropean.co.uk/brexit-news-fiona-bruce-on-question-time-and-vote-leave-61246/</w:t>
        </w:r>
      </w:hyperlink>
      <w:r>
        <w:t xml:space="preserve"> - In a 'Question Time' episode, Fiona Bruce faced criticism for suggesting that Vote Leave had been cleared of electoral law violations. A young audience member reminded the panel of the allegations against Vote Leave, but Bruce intervened, stating that Leave.EU had been cleared. This sparked debate about the accuracy of information presented on the program and the responsibilities of hosts in addressing such allegations.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9094/BBC-Question-Time-row-Fiona-Bruce-Brexit" TargetMode="External"/><Relationship Id="rId11" Type="http://schemas.openxmlformats.org/officeDocument/2006/relationships/hyperlink" Target="https://www.bbc.com/news/uk-politics-48222584" TargetMode="External"/><Relationship Id="rId12" Type="http://schemas.openxmlformats.org/officeDocument/2006/relationships/hyperlink" Target="https://www.bbc.co.uk/news/av/uk-politics-48222584" TargetMode="External"/><Relationship Id="rId13" Type="http://schemas.openxmlformats.org/officeDocument/2006/relationships/hyperlink" Target="https://inews.co.uk/news/uk/question-time-charles-moore-fiona-bruce-row-brexit-supporter-panel-video-276796" TargetMode="External"/><Relationship Id="rId14" Type="http://schemas.openxmlformats.org/officeDocument/2006/relationships/hyperlink" Target="https://www.imdb.com/title/tt9404464/" TargetMode="External"/><Relationship Id="rId15" Type="http://schemas.openxmlformats.org/officeDocument/2006/relationships/hyperlink" Target="https://www.express.co.uk/news/uk/1174532/bbc-question-time-fiona-bruce-iain-dale-brexit-latest-richard-tice-emily-thornberry" TargetMode="External"/><Relationship Id="rId16" Type="http://schemas.openxmlformats.org/officeDocument/2006/relationships/hyperlink" Target="https://www.theneweuropean.co.uk/brexit-news-fiona-bruce-on-question-time-and-vote-leave-612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