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tourists arrested in Ibiza for evading €3,000 cruise bill amid rising local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British holidaymakers have found themselves in hot water in Ibiza, arrested for attempting to dodge a hefty financial obligation after a rushed exit from their cruise liner. The pair, a 23-year-old man and an 18-year-old woman, faces fraud allegations as they attempted to leave the ship rather than settle an outstanding bill of €3,000 (£2,685) incurred during their stay.</w:t>
      </w:r>
      <w:r/>
    </w:p>
    <w:p>
      <w:r/>
      <w:r>
        <w:t>Witnesses from the crew reported that the duo tried to force their way off the vessel, refusing to acknowledge their financial responsibilities. This incident, which occurred around 3 p.m. on May 21, necessitated a police operation to apprehend the duo shortly after they disembarked. As it stands, it is uncertain whether they have yet faced a court hearing.</w:t>
      </w:r>
      <w:r/>
    </w:p>
    <w:p>
      <w:r/>
      <w:r>
        <w:t>Such incidents underline a concerning trend of tourists exhibiting unacceptable behaviour, particularly in hotspots like Ibiza. Last week, a local resident expressed indignation over rowdy tourists, recounting her chaotic and frightening experience on a flight from Luton to the island. The footage she captured, featuring unruly passengers, serves as a grim reminder of a burgeoning crisis; her words resonate with the frustrations of many: "I had a very bad time... There has to be a solution."</w:t>
      </w:r>
      <w:r/>
    </w:p>
    <w:p>
      <w:r/>
      <w:r>
        <w:t>This growing turmoil highlights the simmering discontent among locals who feel overrun by an unchecked influx of tourists. The backlash against overtourism in the Balearic Islands has reached a boiling point, with increasing anti-tourism protests reflecting long-standing issues regarding noise, drunkenness, and the escalating cost of living. Local voices are seeking not just acknowledgement but action in the face of a government seemingly indifferent to their plight.</w:t>
      </w:r>
      <w:r/>
    </w:p>
    <w:p>
      <w:r/>
      <w:r>
        <w:t>While last year saw a record-breaking influx of more than 15 million visitors to Mallorca alone, the tension between residents and holidaymakers has deepened. Heightened living costs and housing prices are driving locals out of their own communities, with activists warning that the status quo of tourism is no longer sustainable. Recent attempts by the government, such as a proposed rent cap, have been inadequate, leaving many locals exasperated and calling for comprehensive reforms.</w:t>
      </w:r>
      <w:r/>
    </w:p>
    <w:p>
      <w:r/>
      <w:r>
        <w:t>Adding to the issue, several incidents of tourists skirting financial obligations have been reported, including a notable case involving six individuals, one a 77-year-old British man, arrested for refusing to pay a €12,300 restaurant bill in Ibiza. These troubling occurrences underscore a pressing need for heightened accountability and standards for tourist conduct abroad.</w:t>
      </w:r>
      <w:r/>
    </w:p>
    <w:p>
      <w:r/>
      <w:r>
        <w:t>As the National Police and local authorities grapple with these challenges, residents are calling for a shift towards a more responsible tourism model that fundamentally respects and preserves the cultural and economic fabric of local communities. With a critical view of the current government’s negligence, stakeholders are demanding action that prioritises the welfare of those who call these regions home.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https://www.dailymail.co.uk/news/article-14743809/Brits-arrested-fleeing-cruise-Ibiza-settling-bill.html?ns_mchannel=rss&amp;ns_campaign=1490&amp;ito=1490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https://cadenaser.com/baleares/2025/05/23/detienen-por-estafa-en-ibiza-a-una-pareja-que-se-fue-de-un-crucero-sin-pagar-mas-de-3000-euros-radio-ibiza/</w:t>
        </w:r>
      </w:hyperlink>
      <w:r>
        <w:t xml:space="preserve"> - A 23-year-old British man and an 18-year-old British woman were arrested in Ibiza for allegedly attempting to evade a €3,000 bill on a cruise ship. The couple hurriedly left the ship without settling their expenses, leading to their arrest at Ibiza Airport. (</w:t>
      </w:r>
      <w:hyperlink r:id="rId12">
        <w:r>
          <w:rPr>
            <w:color w:val="0000EE"/>
            <w:u w:val="single"/>
          </w:rPr>
          <w:t>cadenaser.com</w:t>
        </w:r>
      </w:hyperlink>
      <w:r>
        <w:t>)</w:t>
      </w:r>
      <w:r/>
    </w:p>
    <w:p>
      <w:pPr>
        <w:pStyle w:val="ListNumber"/>
        <w:spacing w:line="240" w:lineRule="auto"/>
        <w:ind w:left="720"/>
      </w:pPr>
      <w:r/>
      <w:hyperlink r:id="rId13">
        <w:r>
          <w:rPr>
            <w:color w:val="0000EE"/>
            <w:u w:val="single"/>
          </w:rPr>
          <w:t>https://www.surinenglish.com/spain/six-people-arrested-ibiza-after-refusing-pay-20240805183848-nt.html</w:t>
        </w:r>
      </w:hyperlink>
      <w:r>
        <w:t xml:space="preserve"> - Six individuals, including a 77-year-old British man and five women aged 24 to 39 from Argentina, Greece, and Poland, were arrested in Ibiza for refusing to pay a €12,300 restaurant bill. They claimed a seventh person had invited them, but had left before the police arrived. (</w:t>
      </w:r>
      <w:hyperlink r:id="rId14">
        <w:r>
          <w:rPr>
            <w:color w:val="0000EE"/>
            <w:u w:val="single"/>
          </w:rPr>
          <w:t>surinenglish.com</w:t>
        </w:r>
      </w:hyperlink>
      <w:r>
        <w:t>)</w:t>
      </w:r>
      <w:r/>
    </w:p>
    <w:p>
      <w:pPr>
        <w:pStyle w:val="ListNumber"/>
        <w:spacing w:line="240" w:lineRule="auto"/>
        <w:ind w:left="720"/>
      </w:pPr>
      <w:r/>
      <w:hyperlink r:id="rId15">
        <w:r>
          <w:rPr>
            <w:color w:val="0000EE"/>
            <w:u w:val="single"/>
          </w:rPr>
          <w:t>https://www.express.co.uk/news/uk/1931761/british-tourist-refuse-to-pay-restaurant-bill-ibiza</w:t>
        </w:r>
      </w:hyperlink>
      <w:r>
        <w:t xml:space="preserve"> - A 77-year-old British man and five women were arrested in Ibiza for refusing to pay a €12,300 restaurant bill. They alleged a seventh person had invited them, but had left before the police arrived. (</w:t>
      </w:r>
      <w:hyperlink r:id="rId16">
        <w:r>
          <w:rPr>
            <w:color w:val="0000EE"/>
            <w:u w:val="single"/>
          </w:rPr>
          <w:t>express.co.uk</w:t>
        </w:r>
      </w:hyperlink>
      <w:r>
        <w:t>)</w:t>
      </w:r>
      <w:r/>
    </w:p>
    <w:p>
      <w:pPr>
        <w:pStyle w:val="ListNumber"/>
        <w:spacing w:line="240" w:lineRule="auto"/>
        <w:ind w:left="720"/>
      </w:pPr>
      <w:r/>
      <w:hyperlink r:id="rId17">
        <w:r>
          <w:rPr>
            <w:color w:val="0000EE"/>
            <w:u w:val="single"/>
          </w:rPr>
          <w:t>https://www.theolivepress.es/spain-news/2024/08/04/brit-77-among-group-of-six-people-arrested-in-spains-ibiza-after-refusing-to-pay-e12000-restaurant-bill/</w:t>
        </w:r>
      </w:hyperlink>
      <w:r>
        <w:t xml:space="preserve"> - A 77-year-old British man and five women were arrested in Ibiza for refusing to pay a €12,300 restaurant bill. They claimed a seventh person had invited them, but had left before the police arrived. (</w:t>
      </w:r>
      <w:hyperlink r:id="rId18">
        <w:r>
          <w:rPr>
            <w:color w:val="0000EE"/>
            <w:u w:val="single"/>
          </w:rPr>
          <w:t>theolivepress.es</w:t>
        </w:r>
      </w:hyperlink>
      <w:r>
        <w:t>)</w:t>
      </w:r>
      <w:r/>
    </w:p>
    <w:p>
      <w:pPr>
        <w:pStyle w:val="ListNumber"/>
        <w:spacing w:line="240" w:lineRule="auto"/>
        <w:ind w:left="720"/>
      </w:pPr>
      <w:r/>
      <w:hyperlink r:id="rId19">
        <w:r>
          <w:rPr>
            <w:color w:val="0000EE"/>
            <w:u w:val="single"/>
          </w:rPr>
          <w:t>https://www.majorcadailybulletin.com/news/local/2024/05/25/124203/mallorca-tourism-britons-arrested-palma-airport-for-not-paying-hotel-bill.html</w:t>
        </w:r>
      </w:hyperlink>
      <w:r>
        <w:t xml:space="preserve"> - Two British tourists, aged 22 and 21, were arrested at Palma Airport for attempting to leave a hotel in Palmanova without paying a €192 bill. They tried to pay with a credit card, then claimed they needed to withdraw money but never returned. (</w:t>
      </w:r>
      <w:hyperlink r:id="rId20">
        <w:r>
          <w:rPr>
            <w:color w:val="0000EE"/>
            <w:u w:val="single"/>
          </w:rPr>
          <w:t>majorcadailybulletin.com</w:t>
        </w:r>
      </w:hyperlink>
      <w:r>
        <w:t>)</w:t>
      </w:r>
      <w:r/>
    </w:p>
    <w:p>
      <w:pPr>
        <w:pStyle w:val="ListNumber"/>
        <w:spacing w:line="240" w:lineRule="auto"/>
        <w:ind w:left="720"/>
      </w:pPr>
      <w:r/>
      <w:hyperlink r:id="rId21">
        <w:r>
          <w:rPr>
            <w:color w:val="0000EE"/>
            <w:u w:val="single"/>
          </w:rPr>
          <w:t>https://www.express.co.uk/news/world/1903451/brit-tourists-arrested-majorca</w:t>
        </w:r>
      </w:hyperlink>
      <w:r>
        <w:t xml:space="preserve"> - Two British tourists were arrested in Majorca for attempting to leave a hotel without paying a €192 bill. They tried to pay with a credit card, then claimed they needed to withdraw money but never returned. (</w:t>
      </w:r>
      <w:hyperlink r:id="rId22">
        <w:r>
          <w:rPr>
            <w:color w:val="0000EE"/>
            <w:u w:val="single"/>
          </w:rPr>
          <w:t>express.co.uk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3809/Brits-arrested-fleeing-cruise-Ibiza-settling-bill.html?ns_mchannel=rss&amp;ns_campaign=1490&amp;ito=1490" TargetMode="External"/><Relationship Id="rId11" Type="http://schemas.openxmlformats.org/officeDocument/2006/relationships/hyperlink" Target="https://cadenaser.com/baleares/2025/05/23/detienen-por-estafa-en-ibiza-a-una-pareja-que-se-fue-de-un-crucero-sin-pagar-mas-de-3000-euros-radio-ibiza/" TargetMode="External"/><Relationship Id="rId12" Type="http://schemas.openxmlformats.org/officeDocument/2006/relationships/hyperlink" Target="https://cadenaser.com/baleares/2025/05/23/detienen-por-estafa-en-ibiza-a-una-pareja-que-se-fue-de-un-crucero-sin-pagar-mas-de-3000-euros-radio-ibiza/?utm_source=openai" TargetMode="External"/><Relationship Id="rId13" Type="http://schemas.openxmlformats.org/officeDocument/2006/relationships/hyperlink" Target="https://www.surinenglish.com/spain/six-people-arrested-ibiza-after-refusing-pay-20240805183848-nt.html" TargetMode="External"/><Relationship Id="rId14" Type="http://schemas.openxmlformats.org/officeDocument/2006/relationships/hyperlink" Target="https://www.surinenglish.com/spain/six-people-arrested-ibiza-after-refusing-pay-20240805183848-nt.html?utm_source=openai" TargetMode="External"/><Relationship Id="rId15" Type="http://schemas.openxmlformats.org/officeDocument/2006/relationships/hyperlink" Target="https://www.express.co.uk/news/uk/1931761/british-tourist-refuse-to-pay-restaurant-bill-ibiza" TargetMode="External"/><Relationship Id="rId16" Type="http://schemas.openxmlformats.org/officeDocument/2006/relationships/hyperlink" Target="https://www.express.co.uk/news/uk/1931761/british-tourist-refuse-to-pay-restaurant-bill-ibiza?utm_source=openai" TargetMode="External"/><Relationship Id="rId17" Type="http://schemas.openxmlformats.org/officeDocument/2006/relationships/hyperlink" Target="https://www.theolivepress.es/spain-news/2024/08/04/brit-77-among-group-of-six-people-arrested-in-spains-ibiza-after-refusing-to-pay-e12000-restaurant-bill/" TargetMode="External"/><Relationship Id="rId18" Type="http://schemas.openxmlformats.org/officeDocument/2006/relationships/hyperlink" Target="https://www.theolivepress.es/spain-news/2024/08/04/brit-77-among-group-of-six-people-arrested-in-spains-ibiza-after-refusing-to-pay-e12000-restaurant-bill/?utm_source=openai" TargetMode="External"/><Relationship Id="rId19" Type="http://schemas.openxmlformats.org/officeDocument/2006/relationships/hyperlink" Target="https://www.majorcadailybulletin.com/news/local/2024/05/25/124203/mallorca-tourism-britons-arrested-palma-airport-for-not-paying-hotel-bill.html" TargetMode="External"/><Relationship Id="rId20" Type="http://schemas.openxmlformats.org/officeDocument/2006/relationships/hyperlink" Target="https://www.majorcadailybulletin.com/news/local/2024/05/25/124203/mallorca-tourism-britons-arrested-palma-airport-for-not-paying-hotel-bill.html?utm_source=openai" TargetMode="External"/><Relationship Id="rId21" Type="http://schemas.openxmlformats.org/officeDocument/2006/relationships/hyperlink" Target="https://www.express.co.uk/news/world/1903451/brit-tourists-arrested-majorca" TargetMode="External"/><Relationship Id="rId22" Type="http://schemas.openxmlformats.org/officeDocument/2006/relationships/hyperlink" Target="https://www.express.co.uk/news/world/1903451/brit-tourists-arrested-majorca?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