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Fred Doe escapes jail in £4.8m golden toilet theft exposing judicial leniency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It is utterly "laughable" that Fred Doe, the son of a multimillionaire caravan magnate, has escaped a jail sentence for his involvement in the audacious theft of a £4.8 million golden toilet from Blenheim Palace. This lenient treatment underscores a stark disconnect between the judicial system and the harsh realities faced by ordinary citizens, particularly those victimized by crime. Art theft expert Christopher Marinello, featured on the Mail's 'The Trial' podcast, expressed deep concern over this troubling development. Doe was convicted for attempting to broker the sale of approximately 10 kilos of the stolen gold on behalf of his friend, burglar James Sheen, who masterminded the brazen early morning raid.</w:t>
      </w:r>
      <w:r/>
    </w:p>
    <w:p>
      <w:r/>
      <w:r>
        <w:t>Judge Ian Pringle KC handed down a shockingly light sentence of 21 months in prison, suspended for two years, based on personal circumstances that many would deem irrelevant given the severity of the crime. This outcome clearly illustrates a broader negligence within our judicial system regarding crimes like art theft, which seem to be trivialized compared to more serious offenses. Marinello’s statement—"This was a laughably light sentence… it shows that the judges and the prosecutors are disconnected from victims worldwide”—seems to resonate with an increasingly frustrated public that demands justice.</w:t>
      </w:r>
      <w:r/>
    </w:p>
    <w:p>
      <w:r/>
      <w:r>
        <w:t>This crime was not only outrageous but also emblematic of a system that fails to act decisively against high-profile criminals. In September 2019, a gang of five men, with inside knowledge of the estate, broke into Blenheim Palace, shattering windows and swiftly removing the 18-carat solid gold toilet, titled 'America' by Italian artist Maurizio Cattelan. It is shocking that, following the theft, the toilet has not been recovered; experts believe it may have simply been melted down. Two others involved have also been convicted, but the light sentences reflect a concerning trend in how art crimes are treated within our legal framework.</w:t>
      </w:r>
      <w:r/>
    </w:p>
    <w:p>
      <w:r/>
      <w:r>
        <w:t>Despite Cattelan’s offhand reaction to the heist—he even seemed amused by it—Marinello warns against minimizing the impact of this crime. The repercussions extend far beyond the property owner; insurance companies and the public ultimately bear the financial burden of such cavalier actions. “When they raise their rates—their stocks go down—and their stocks are owned by our pension plans,” he articulated, highlighting the extensive societal fallout from these thefts.</w:t>
      </w:r>
      <w:r/>
    </w:p>
    <w:p>
      <w:r/>
      <w:r>
        <w:t>As this situation continues to develop, Doe's case serves as a stark illustration of the troubling underbelly of art crime, where glamour and high-value thefts intersect with an unwillingness to fully address judicial accountability. With the golden toilet still missing, public interest remains high, but so do critical questions regarding the judicial treatment of art-related offenses. The upcoming court proceedings for Sheen and others involved must serve as a turning point, forcing a re-evaluation of how we address and penalize such audacious acts if we are ever to reinforce a robust sense of justice in this country.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https://www.dailymail.co.uk/news/article-14743377/Multimillionaires-son-avoiding-prison-sale-stolen-4-8-million-Golden-Toilet-laughable-art-theft-expert-Christopher-Marinello-Mail-podcast.html?ns_mchannel=rss&amp;ns_campaign=1490&amp;ito=1490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https://apnews.com/article/3a3955da078af343596606e07addc305</w:t>
        </w:r>
      </w:hyperlink>
      <w:r>
        <w:t xml:space="preserve"> - An Associated Press article reports that Frederick Doe, also known as Frederick Sines, was spared jail by Oxford Crown Court for his minor role in the 2019 theft of a £4.74 million ($6.4 million) 18-carat gold toilet from Blenheim Palace. The artwork, titled 'America' by Italian artist Maurizio Cattelan, was stolen while on display at the palace. Doe, 37, was convicted of conspiracy to transfer criminal property and received a two-year suspended sentence along with 240 hours of unpaid work. The toilet has never been recovered and is believed to have been melted down and sold. (</w:t>
      </w:r>
      <w:hyperlink r:id="rId12">
        <w:r>
          <w:rPr>
            <w:color w:val="0000EE"/>
            <w:u w:val="single"/>
          </w:rPr>
          <w:t>apnews.com</w:t>
        </w:r>
      </w:hyperlink>
      <w:r>
        <w:t>)</w:t>
      </w:r>
      <w:r/>
    </w:p>
    <w:p>
      <w:pPr>
        <w:pStyle w:val="ListNumber"/>
        <w:spacing w:line="240" w:lineRule="auto"/>
        <w:ind w:left="720"/>
      </w:pPr>
      <w:r/>
      <w:hyperlink r:id="rId13">
        <w:r>
          <w:rPr>
            <w:color w:val="0000EE"/>
            <w:u w:val="single"/>
          </w:rPr>
          <w:t>https://www.thamesvalley.police.uk/news/thames-valley/news/2025/march/17-03-25/three-men-convicted-in-connection-with-blenheim-palace-golden-toilet-burglary/</w:t>
        </w:r>
      </w:hyperlink>
      <w:r>
        <w:t xml:space="preserve"> - Thames Valley Police announced that three men were convicted in relation to the burglary of a golden toilet from Blenheim Palace. James Sheen, 40, pleaded guilty to burglary, conspiracy to transfer criminal property, and transferring criminal property. Michael Jones, 39, was found guilty of burglary, and Fred Doe, 36, was found guilty of conspiracy to transfer criminal property. The trial of Bora Guccuk, 41, resulted in a not guilty verdict. The sentencing of the convicted individuals is scheduled for future hearings. (</w:t>
      </w:r>
      <w:hyperlink r:id="rId14">
        <w:r>
          <w:rPr>
            <w:color w:val="0000EE"/>
            <w:u w:val="single"/>
          </w:rPr>
          <w:t>thamesvalley.police.uk</w:t>
        </w:r>
      </w:hyperlink>
      <w:r>
        <w:t>)</w:t>
      </w:r>
      <w:r/>
    </w:p>
    <w:p>
      <w:pPr>
        <w:pStyle w:val="ListNumber"/>
        <w:spacing w:line="240" w:lineRule="auto"/>
        <w:ind w:left="720"/>
      </w:pPr>
      <w:r/>
      <w:hyperlink r:id="rId15">
        <w:r>
          <w:rPr>
            <w:color w:val="0000EE"/>
            <w:u w:val="single"/>
          </w:rPr>
          <w:t>https://www.theguardian.com/uk-news/2025/mar/18/man-found-guilty-over-48m-oxfordshire-gold-toilet-heist</w:t>
        </w:r>
      </w:hyperlink>
      <w:r>
        <w:t xml:space="preserve"> - The Guardian reports that Michael Jones, 39, was convicted for stealing an 18-carat golden toilet, valued at nearly £5 million, from Blenheim Palace, Winston Churchill's birthplace. Assisted by accomplices, Jones conducted reconnaissance using the fully functional toilet, then returned before dawn on September 14, 2019, with two men. They dismantled the toilet within five minutes using sledgehammers and crowbars, causing significant flooding. The artwork, named 'America' by Maurizio Cattelan, symbolized excessive wealth and had previously been displayed at The Guggenheim Museum in New York. Despite being insured, the toilet has never been recovered and presumably was sold for parts. (</w:t>
      </w:r>
      <w:hyperlink r:id="rId16">
        <w:r>
          <w:rPr>
            <w:color w:val="0000EE"/>
            <w:u w:val="single"/>
          </w:rPr>
          <w:t>theguardian.com</w:t>
        </w:r>
      </w:hyperlink>
      <w:r>
        <w:t>)</w:t>
      </w:r>
      <w:r/>
    </w:p>
    <w:p>
      <w:pPr>
        <w:pStyle w:val="ListNumber"/>
        <w:spacing w:line="240" w:lineRule="auto"/>
        <w:ind w:left="720"/>
      </w:pPr>
      <w:r/>
      <w:hyperlink r:id="rId17">
        <w:r>
          <w:rPr>
            <w:color w:val="0000EE"/>
            <w:u w:val="single"/>
          </w:rPr>
          <w:t>https://www.itv.com/news/meridian/2025/03/18/man-guilty-of-stealing-48m-gold-toilet-from-blenheim-palace</w:t>
        </w:r>
      </w:hyperlink>
      <w:r>
        <w:t xml:space="preserve"> - ITV News Meridian reports that two men have been found guilty over the theft of a £4.75 million gold toilet from Blenheim Palace. Michael Jones, 39, was found guilty of burglary, and Frederick Doe, 36, was found guilty of conspiracy to transfer criminal property. The jury also found Bora Guccuk, 41, not guilty of the same charge. The damage caused when thieves stole the 18-carat solid gold toilet was significant, leading to flooding and damage to the 18th-century palace. The sentencing of the convicted individuals is scheduled for future hearings. (</w:t>
      </w:r>
      <w:hyperlink r:id="rId18">
        <w:r>
          <w:rPr>
            <w:color w:val="0000EE"/>
            <w:u w:val="single"/>
          </w:rPr>
          <w:t>itv.com</w:t>
        </w:r>
      </w:hyperlink>
      <w:r>
        <w:t>)</w:t>
      </w:r>
      <w:r/>
    </w:p>
    <w:p>
      <w:pPr>
        <w:pStyle w:val="ListNumber"/>
        <w:spacing w:line="240" w:lineRule="auto"/>
        <w:ind w:left="720"/>
      </w:pPr>
      <w:r/>
      <w:hyperlink r:id="rId19">
        <w:r>
          <w:rPr>
            <w:color w:val="0000EE"/>
            <w:u w:val="single"/>
          </w:rPr>
          <w:t>https://www.bbc.com/news/uk-england-oxfordshire-68713760</w:t>
        </w:r>
      </w:hyperlink>
      <w:r>
        <w:t xml:space="preserve"> - BBC News reports that James 'Jimmy' Sheen, 39, from Wellingborough in Northamptonshire, pleaded guilty to burglary, transferring criminal property, and conspiracy to do the same at Oxford Crown Court. The £4.8 million toilet was stolen from Blenheim Palace in 2019 while it was featured in an art exhibition. Sheen appeared in court via video link from HMP Five Wells, where he is already serving a 17-year sentence for a string of thefts, including from cash points. Three other men have pleaded not guilty to charges related to the theft. (</w:t>
      </w:r>
      <w:hyperlink r:id="rId20">
        <w:r>
          <w:rPr>
            <w:color w:val="0000EE"/>
            <w:u w:val="single"/>
          </w:rPr>
          <w:t>bbc.com</w:t>
        </w:r>
      </w:hyperlink>
      <w:r>
        <w:t>)</w:t>
      </w:r>
      <w:r/>
    </w:p>
    <w:p>
      <w:pPr>
        <w:pStyle w:val="ListNumber"/>
        <w:spacing w:line="240" w:lineRule="auto"/>
        <w:ind w:left="720"/>
      </w:pPr>
      <w:r/>
      <w:hyperlink r:id="rId21">
        <w:r>
          <w:rPr>
            <w:color w:val="0000EE"/>
            <w:u w:val="single"/>
          </w:rPr>
          <w:t>https://www.northamptonchron.co.uk/news/people/wellingborough-man-who-masterminded-blenheim-palace-ps48m-golden-toilet-burglary-convicted-5040050</w:t>
        </w:r>
      </w:hyperlink>
      <w:r>
        <w:t xml:space="preserve"> - Northampton Chronicle reports that James Sheen, 40, from Wellingborough, had pleaded guilty to one count each of burglary, conspiracy to transfer criminal property, and transferring criminal property at Oxford Crown Court on April 2, 2024. Following a trial at the same court, the jury found 39-year-old Michael Jones of Oxford, guilty of one count of burglary. The jury also found Fred Doe, aged 36, of Ascot, guilty of one count of conspiracy to transfer criminal property. James Sheen remains in custody serving a previous sentence – Jones was remanded in custody and Doe was released on conditional court bail. (</w:t>
      </w:r>
      <w:hyperlink r:id="rId22">
        <w:r>
          <w:rPr>
            <w:color w:val="0000EE"/>
            <w:u w:val="single"/>
          </w:rPr>
          <w:t>northamptonchron.co.uk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3377/Multimillionaires-son-avoiding-prison-sale-stolen-4-8-million-Golden-Toilet-laughable-art-theft-expert-Christopher-Marinello-Mail-podcast.html?ns_mchannel=rss&amp;ns_campaign=1490&amp;ito=1490" TargetMode="External"/><Relationship Id="rId11" Type="http://schemas.openxmlformats.org/officeDocument/2006/relationships/hyperlink" Target="https://apnews.com/article/3a3955da078af343596606e07addc305" TargetMode="External"/><Relationship Id="rId12" Type="http://schemas.openxmlformats.org/officeDocument/2006/relationships/hyperlink" Target="https://apnews.com/article/3a3955da078af343596606e07addc305?utm_source=openai" TargetMode="External"/><Relationship Id="rId13" Type="http://schemas.openxmlformats.org/officeDocument/2006/relationships/hyperlink" Target="https://www.thamesvalley.police.uk/news/thames-valley/news/2025/march/17-03-25/three-men-convicted-in-connection-with-blenheim-palace-golden-toilet-burglary/" TargetMode="External"/><Relationship Id="rId14" Type="http://schemas.openxmlformats.org/officeDocument/2006/relationships/hyperlink" Target="https://www.thamesvalley.police.uk/news/thames-valley/news/2025/march/17-03-25/three-men-convicted-in-connection-with-blenheim-palace-golden-toilet-burglary/?utm_source=openai" TargetMode="External"/><Relationship Id="rId15" Type="http://schemas.openxmlformats.org/officeDocument/2006/relationships/hyperlink" Target="https://www.theguardian.com/uk-news/2025/mar/18/man-found-guilty-over-48m-oxfordshire-gold-toilet-heist" TargetMode="External"/><Relationship Id="rId16" Type="http://schemas.openxmlformats.org/officeDocument/2006/relationships/hyperlink" Target="https://www.theguardian.com/uk-news/2025/mar/18/man-found-guilty-over-48m-oxfordshire-gold-toilet-heist?utm_source=openai" TargetMode="External"/><Relationship Id="rId17" Type="http://schemas.openxmlformats.org/officeDocument/2006/relationships/hyperlink" Target="https://www.itv.com/news/meridian/2025/03/18/man-guilty-of-stealing-48m-gold-toilet-from-blenheim-palace" TargetMode="External"/><Relationship Id="rId18" Type="http://schemas.openxmlformats.org/officeDocument/2006/relationships/hyperlink" Target="https://www.itv.com/news/meridian/2025-03-18/man-guilty-of-stealing-48m-gold-toilet-from-blenheim-palace?utm_source=openai" TargetMode="External"/><Relationship Id="rId19" Type="http://schemas.openxmlformats.org/officeDocument/2006/relationships/hyperlink" Target="https://www.bbc.com/news/uk-england-oxfordshire-68713760" TargetMode="External"/><Relationship Id="rId20" Type="http://schemas.openxmlformats.org/officeDocument/2006/relationships/hyperlink" Target="https://www.bbc.com/news/uk-england-oxfordshire-68713760?utm_source=openai" TargetMode="External"/><Relationship Id="rId21" Type="http://schemas.openxmlformats.org/officeDocument/2006/relationships/hyperlink" Target="https://www.northamptonchron.co.uk/news/people/wellingborough-man-who-masterminded-blenheim-palace-ps48m-golden-toilet-burglary-convicted-5040050" TargetMode="External"/><Relationship Id="rId22" Type="http://schemas.openxmlformats.org/officeDocument/2006/relationships/hyperlink" Target="https://www.northamptonchron.co.uk/news/people/wellingborough-man-who-masterminded-blenheim-palace-ps48m-golden-toilet-burglary-convicted-5040050?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