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Jesse Armstrong’s Mountainhead skewers tech moguls’ reckless detachment from global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Jesse Armstrong’s directorial debut, </w:t>
      </w:r>
      <w:r>
        <w:rPr>
          <w:i/>
        </w:rPr>
        <w:t>Mountainhead</w:t>
      </w:r>
      <w:r>
        <w:t xml:space="preserve">, plunges the viewer into an insular world inhabited by American tech moguls, cocooned in the lavish confines of a Utah megalodge. This film, billed as a super-satirical chamber piece, offers an unsettling glimpse into the warped psyche of the ultra-wealthy, capitalising on the glaring absurdities of a culture increasingly disconnected from reality. Though set in the extended universe of his lauded series </w:t>
      </w:r>
      <w:r>
        <w:rPr>
          <w:i/>
        </w:rPr>
        <w:t>Succession</w:t>
      </w:r>
      <w:r>
        <w:t>, it dares to evade its usual characters, yet inherits the biting social commentary that critiques the elite's disregard for the broader societal implications of their actions.</w:t>
      </w:r>
      <w:r/>
    </w:p>
    <w:p>
      <w:r/>
      <w:r>
        <w:t xml:space="preserve">At the centre of </w:t>
      </w:r>
      <w:r>
        <w:rPr>
          <w:i/>
        </w:rPr>
        <w:t>Mountainhead</w:t>
      </w:r>
      <w:r>
        <w:t xml:space="preserve"> are four billionaires and one markedly less prosperous character, “Soup Kitchen,” whose name starkly conveys the power dynamics at play. These figures resonate with the upper echelons of Silicon Valley, typecast as caricatures of contemporary tech titans. Steve Carell plays Randall, an embodiment of the complacent tech investor à la Peter Thiel, while Cory Michael Smith’s Venis mirrors a self-absorbed Elon Musk. As the world outside their extravagant hideaway spirals into chaos, news of impending global conflict flickers on their screens, exacerbating the unsettling notion of irresponsibility among the powerful, who remain blissfully ignorant of their role in the turmoil.</w:t>
      </w:r>
      <w:r/>
    </w:p>
    <w:p>
      <w:r/>
      <w:r>
        <w:t xml:space="preserve">While critics praise the script's “weapons-grade zingers,” a chorus of voices suggests that the film lacks the narrative intensity offered by </w:t>
      </w:r>
      <w:r>
        <w:rPr>
          <w:i/>
        </w:rPr>
        <w:t>Succession</w:t>
      </w:r>
      <w:r>
        <w:t xml:space="preserve">. Instead, it relies on rapid-fire dialogue that starkly highlights the vacuousness of its characters, engaged in a relentless display of competitive cruelty. One particularly scathing quip—“Is that like The Fountainhead? Your interior designer is Ayn Bland…?”—serves as a biting critique of the self-indulgence rampant among these tech moguls, who seem to treat global chaos as a mere punchline to a privileged joke. </w:t>
      </w:r>
      <w:r/>
    </w:p>
    <w:p>
      <w:r/>
      <w:r>
        <w:t xml:space="preserve">Amidst its comedic facade, </w:t>
      </w:r>
      <w:r>
        <w:rPr>
          <w:i/>
        </w:rPr>
        <w:t>Mountainhead</w:t>
      </w:r>
      <w:r>
        <w:t xml:space="preserve"> probes darker themes of existential recklessness. It raises a crucial question: how do these men react when the fallout from their reckless innovation threatens their insulated lives? Yet, as the characters face crises, such as a sudden water shortage in their opulent enclave, viewers are left pondering the film’s narrative resolution. Critics observe that while </w:t>
      </w:r>
      <w:r>
        <w:rPr>
          <w:i/>
        </w:rPr>
        <w:t>Mountainhead</w:t>
      </w:r>
      <w:r>
        <w:t xml:space="preserve"> delivers sharp dialogue, it skims over meaningful character development and complex storytelling, resorting instead to a series of punchlines that sidestep deeper discussions about the ramifications of their actions.</w:t>
      </w:r>
      <w:r/>
    </w:p>
    <w:p>
      <w:r/>
      <w:r>
        <w:t>Armstrong has stated his aim of mirroring the absurdity of modern tech culture, seeking inspiration from real-world figures intertwined in a hyper-connected digital landscape. The film’s rapid production—wrapped up in just five days—hints at a calculated effort to capture the frenzied pace of an industry that often prioritises profit over accountability. Many observers draw parallels to Armstrong's prior works, where societal critique is deeply woven into character-centric narratives.</w:t>
      </w:r>
      <w:r/>
    </w:p>
    <w:p>
      <w:r/>
      <w:r>
        <w:t xml:space="preserve">As </w:t>
      </w:r>
      <w:r>
        <w:rPr>
          <w:i/>
        </w:rPr>
        <w:t>Mountainhead</w:t>
      </w:r>
      <w:r>
        <w:t xml:space="preserve"> prepares for its debut on HBO and subsequent streaming on Max, it holds a mirror to the grotesque realities of wealth while scrutinising the peculiar culture surrounding Silicon Valley elites. With its release, the satirical lens promises to spark vital discussions about wealth, power, and the pressing need for accountability, especially in a climate where the political landscape has shifted dramatically following the recent general election, highlighting urgent calls for responsible leadership amidst a costly era of disconnection.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https://www.theguardian.com/film/2025/may/23/mountainhead-review-tech-bros-face-off-in-jesse-armstrongs-post-succession-uber-wealth-satire</w:t>
        </w:r>
      </w:hyperlink>
      <w:r>
        <w:t xml:space="preserve"> - Please view link - unable to able to access data</w:t>
      </w:r>
      <w:r/>
    </w:p>
    <w:p>
      <w:pPr>
        <w:pStyle w:val="ListNumber"/>
        <w:spacing w:line="240" w:lineRule="auto"/>
        <w:ind w:left="720"/>
      </w:pPr>
      <w:r/>
      <w:hyperlink r:id="rId10">
        <w:r>
          <w:rPr>
            <w:color w:val="0000EE"/>
            <w:u w:val="single"/>
          </w:rPr>
          <w:t>https://www.theguardian.com/film/2025/may/23/mountainhead-review-tech-bros-face-off-in-jesse-armstrongs-post-succession-uber-wealth-satire</w:t>
        </w:r>
      </w:hyperlink>
      <w:r>
        <w:t xml:space="preserve"> - In this review, Jesse Armstrong's 'Mountainhead' is described as a satirical chamber piece set in a luxurious Utah megalodge, focusing on the deranged mindset of the ultra-wealthy. The film features an all-male cast and is noted for its sharp, zinger-filled script, though it may lack the dramatic richness of Armstrong's previous work, 'Succession'.</w:t>
      </w:r>
      <w:r/>
    </w:p>
    <w:p>
      <w:pPr>
        <w:pStyle w:val="ListNumber"/>
        <w:spacing w:line="240" w:lineRule="auto"/>
        <w:ind w:left="720"/>
      </w:pPr>
      <w:r/>
      <w:hyperlink r:id="rId11">
        <w:r>
          <w:rPr>
            <w:color w:val="0000EE"/>
            <w:u w:val="single"/>
          </w:rPr>
          <w:t>https://www.ft.com/content/49afd5e6-0da7-4164-960d-541b87200fd2</w:t>
        </w:r>
      </w:hyperlink>
      <w:r>
        <w:t xml:space="preserve"> - An interview with Jesse Armstrong reveals insights into his directorial debut, 'Mountainhead'. Armstrong discusses the film's rapid production schedule, its satirical take on tech oligarchs, and the inspiration drawn from real-world tech magnates. The film is set to premiere on HBO and Max in the U.S. on May 31 and in the U.K. on June 1.</w:t>
      </w:r>
      <w:r/>
    </w:p>
    <w:p>
      <w:pPr>
        <w:pStyle w:val="ListNumber"/>
        <w:spacing w:line="240" w:lineRule="auto"/>
        <w:ind w:left="720"/>
      </w:pPr>
      <w:r/>
      <w:hyperlink r:id="rId12">
        <w:r>
          <w:rPr>
            <w:color w:val="0000EE"/>
            <w:u w:val="single"/>
          </w:rPr>
          <w:t>https://www.skygroup.sky/en-gb/article/mountainhead-a-sky-exclusive-film-written-and-directed-by-jesse-armstrong-to-land-and-sky-and-streaming-service-now-on-1-june</w:t>
        </w:r>
      </w:hyperlink>
      <w:r>
        <w:t xml:space="preserve"> - Sky announces the exclusive release of 'Mountainhead', written and directed by Jesse Armstrong, on June 1. The film stars Steve Carell, Jason Schwartzman, Cory Michael Smith, and Ramy Youssef, and marks Armstrong's feature directorial debut. The plot centers on a group of billionaire friends during an international crisis.</w:t>
      </w:r>
      <w:r/>
    </w:p>
    <w:p>
      <w:pPr>
        <w:pStyle w:val="ListNumber"/>
        <w:spacing w:line="240" w:lineRule="auto"/>
        <w:ind w:left="720"/>
      </w:pPr>
      <w:r/>
      <w:hyperlink r:id="rId13">
        <w:r>
          <w:rPr>
            <w:color w:val="0000EE"/>
            <w:u w:val="single"/>
          </w:rPr>
          <w:t>https://www.pressparty.com/pg/newsdesk/hbo/view/453635/</w:t>
        </w:r>
      </w:hyperlink>
      <w:r>
        <w:t xml:space="preserve"> - Press release detailing the premiere of 'Mountainhead', an HBO Original film written and directed by Jesse Armstrong. The film is set to debut on May 31 at 8:00 p.m. ET/PT on HBO and will be available to stream on Max. It marks Armstrong's feature directorial debut and stars Steve Carell, Jason Schwartzman, Cory Michael Smith, and Ramy Youssef.</w:t>
      </w:r>
      <w:r/>
    </w:p>
    <w:p>
      <w:pPr>
        <w:pStyle w:val="ListNumber"/>
        <w:spacing w:line="240" w:lineRule="auto"/>
        <w:ind w:left="720"/>
      </w:pPr>
      <w:r/>
      <w:hyperlink r:id="rId14">
        <w:r>
          <w:rPr>
            <w:color w:val="0000EE"/>
            <w:u w:val="single"/>
          </w:rPr>
          <w:t>https://www.filmofilia.com/jesse-armstrongs-mountainhead-a-five-day-wonder-or-a-new-filmmaking-frontier-204077/</w:t>
        </w:r>
      </w:hyperlink>
      <w:r>
        <w:t xml:space="preserve"> - An analysis of 'Mountainhead', highlighting its rapid five-day production schedule and its satirical portrayal of tech billionaires. The article draws parallels to other films shot in short time frames and discusses the film's relevance to current societal issues, emphasizing Armstrong's innovative approach to filmmaking.</w:t>
      </w:r>
      <w:r/>
    </w:p>
    <w:p>
      <w:pPr>
        <w:pStyle w:val="ListNumber"/>
        <w:spacing w:line="240" w:lineRule="auto"/>
        <w:ind w:left="720"/>
      </w:pPr>
      <w:r/>
      <w:hyperlink r:id="rId15">
        <w:r>
          <w:rPr>
            <w:color w:val="0000EE"/>
            <w:u w:val="single"/>
          </w:rPr>
          <w:t>https://www.upi.com/Entertainment_News/Movies/2025/04/04/Jesse-Armstrongs-Mountainhead-set-for-May-31-premiere-on-HBO/6081743796481/</w:t>
        </w:r>
      </w:hyperlink>
      <w:r>
        <w:t xml:space="preserve"> - Announcement of 'Mountainhead', a new film written and directed by Jesse Armstrong, set to premiere on HBO on May 31. The film stars Steve Carell, Jason Schwartzman, Cory Michael Smith, and Ramy Youssef, and marks Armstrong's directorial debut. The plot involves a group of billionaire friends during an international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5/may/23/mountainhead-review-tech-bros-face-off-in-jesse-armstrongs-post-succession-uber-wealth-satire" TargetMode="External"/><Relationship Id="rId11" Type="http://schemas.openxmlformats.org/officeDocument/2006/relationships/hyperlink" Target="https://www.ft.com/content/49afd5e6-0da7-4164-960d-541b87200fd2" TargetMode="External"/><Relationship Id="rId12" Type="http://schemas.openxmlformats.org/officeDocument/2006/relationships/hyperlink" Target="https://www.skygroup.sky/en-gb/article/mountainhead-a-sky-exclusive-film-written-and-directed-by-jesse-armstrong-to-land-and-sky-and-streaming-service-now-on-1-june" TargetMode="External"/><Relationship Id="rId13" Type="http://schemas.openxmlformats.org/officeDocument/2006/relationships/hyperlink" Target="https://www.pressparty.com/pg/newsdesk/hbo/view/453635/" TargetMode="External"/><Relationship Id="rId14" Type="http://schemas.openxmlformats.org/officeDocument/2006/relationships/hyperlink" Target="https://www.filmofilia.com/jesse-armstrongs-mountainhead-a-five-day-wonder-or-a-new-filmmaking-frontier-204077/" TargetMode="External"/><Relationship Id="rId15" Type="http://schemas.openxmlformats.org/officeDocument/2006/relationships/hyperlink" Target="https://www.upi.com/Entertainment_News/Movies/2025/04/04/Jesse-Armstrongs-Mountainhead-set-for-May-31-premiere-on-HBO/60817437964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