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Hume shocked by Trump’s sudden condemnation of Putin’s Ukraine aggression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 Hume, the veteran political analyst for Fox News, recently expressed astonishment over Donald Trump's latest comments on Vladimir Putin, a stark deviation from the former president's historically accommodating stance towards the Russian leader. Hume commented, "I don't know what the president is talking about," after Trump exhibited shock at Putin's aggression in Ukraine, especially in light of recent airstrikes that led to civilian deaths in Kyiv.</w:t>
      </w:r>
      <w:r/>
    </w:p>
    <w:p>
      <w:r/>
      <w:r>
        <w:t>Trump's remarks mark a jarring shift. He described Putin's actions as "absolutely crazy" while emphasizing that he has maintained a friendly rapport with the Russian leader until now. In his statements, Trump lamented the tragic loss of life and suggested an unpredictable change in Putin's behavior, declaring, "He is needlessly killing a lot of people." This sudden awareness from Trump aligns with the long-held belief of many analysts that Putin has persistently showcased brutality and a relentless agenda to bolster Russian interests, often at the expense of global stability.</w:t>
      </w:r>
      <w:r/>
    </w:p>
    <w:p>
      <w:r/>
      <w:r>
        <w:t>Adding complexity to the political scenario, Hume underscored the implications of Russia's military maneuvers, calling the invasion of Ukraine a "grave miscalculation." In a recent interview, he elaborated on how this aggression has turned Russia into a "pariah state," pointing to the severe economic and humanitarian consequences that an extended conflict will impose on the Russian regime.</w:t>
      </w:r>
      <w:r/>
    </w:p>
    <w:p>
      <w:r/>
      <w:r>
        <w:t>Trump has previously claimed that he could resolve the war in a single day, reflecting his belief that diplomatic dialogues could reconcile the rift between Kyiv and Moscow. Yet, he offered contrasting views on negotiating with Zelensky and Putin, stating that "Zelensky is more difficult" than his Russian counterpart. Hume responded critically, arguing that such a framing undermines support for Ukraine and echoes Russian propaganda.</w:t>
      </w:r>
      <w:r/>
    </w:p>
    <w:p>
      <w:r/>
      <w:r>
        <w:t>Despite Trump’s declarations, the Kremlin met his comments with skepticism; spokesperson Dmitry Peskov attributed Trump’s frustrations to "emotional overload." This playful dismissal underscores the complexities in U.S.-Russia relations and the diplomatic hurdles at play. Peskov's remarks suggest a casual disregard for Trump's concerns while simultaneously admitting to the U.S. role in ongoing negotiations.</w:t>
      </w:r>
      <w:r/>
    </w:p>
    <w:p>
      <w:r/>
      <w:r>
        <w:t>As Trump navigates this volatile landscape, Hume’s insights provide a crucial perspective on the shifting geopolitical dynamics. His unease with Trump’s oscillating rhetoric towards Putin reveals a broader anxiety about the United States' foreign policy direction, notably concerning the conflict in Ukraine. The narrative here is one of significant worry—not only for the immediate ramifications of military actions in Ukraine but also for the long-term prospects of diplomatic efforts that now seem increasingly precarious.</w:t>
      </w:r>
      <w:r/>
    </w:p>
    <w:p>
      <w:r/>
      <w:r>
        <w:t>With the political landscape markedly altered post-election, citizens should contemplate how these dynamic changes will shape global responses to the Ukrainian conflict and the extensive ramifications for international relations. Amid Trump's erratic positions and Hume's analysis reflecting deep apprehension, the path toward resolution is teeming with obstacles that demand unwavering commitment to staunch allies like Ukraine and uphold the principles of sovereignty and self-determination.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https://www.dailymail.co.uk/media/article-14751973/fox-news-host-brit-hume-confused-donald-trump-vladimir-putin.html?ns_mchannel=rss&amp;ns_campaign=1490&amp;ito=1490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https://www.foxnews.com/media/russia-ukraine-war-putin-miscalculation-brit-hume</w:t>
        </w:r>
      </w:hyperlink>
      <w:r>
        <w:t xml:space="preserve"> - In an interview on 'The Brian Kilmeade Show', Fox News senior political analyst Brit Hume described Russia's invasion of Ukraine as a 'grave miscalculation' by President Vladimir Putin. Hume stated that Putin's actions have turned Russia into a 'pariah state' and that the conflict could lead to a prolonged insurgency in Ukraine, which would be costly for Russia both financially and in terms of human lives. He also noted that Putin's tactics have become more brutal, targeting civilian areas, which will have severe consequences for the Ukrainian people.</w:t>
      </w:r>
      <w:r/>
    </w:p>
    <w:p>
      <w:pPr>
        <w:pStyle w:val="ListNumber"/>
        <w:spacing w:line="240" w:lineRule="auto"/>
        <w:ind w:left="720"/>
      </w:pPr>
      <w:r/>
      <w:hyperlink r:id="rId12">
        <w:r>
          <w:rPr>
            <w:color w:val="0000EE"/>
            <w:u w:val="single"/>
          </w:rPr>
          <w:t>https://www.mediaite.com/news/music-to-vladimir-putins-ears-fox-news-brit-hume-reacts-ominously-to-trumps-latest-anti-ukraine-screed/</w:t>
        </w:r>
      </w:hyperlink>
      <w:r>
        <w:t xml:space="preserve"> - Fox News chief political analyst Brit Hume commented on President Donald Trump's recent statements regarding Ukraine, suggesting that Trump's remarks are 'music to the ears of Vladimir Putin'. Hume's reaction came after Trump accused Ukrainian President Volodymyr Zelensky of being more difficult to negotiate with than Putin and criticised the U.S. financial support to Ukraine. Hume expressed concern that such comments could be advantageous to Putin's interests and undermine efforts to support Ukraine.</w:t>
      </w:r>
      <w:r/>
    </w:p>
    <w:p>
      <w:pPr>
        <w:pStyle w:val="ListNumber"/>
        <w:spacing w:line="240" w:lineRule="auto"/>
        <w:ind w:left="720"/>
      </w:pPr>
      <w:r/>
      <w:hyperlink r:id="rId13">
        <w:r>
          <w:rPr>
            <w:color w:val="0000EE"/>
            <w:u w:val="single"/>
          </w:rPr>
          <w:t>https://www.foxnews.com/video/6370164105112</w:t>
        </w:r>
      </w:hyperlink>
      <w:r>
        <w:t xml:space="preserve"> - In a segment on 'Special Report', Fox News chief political analyst Brit Hume discussed the lack of concessions from Russia in the context of a scheduled phone call between President Donald Trump and Russian President Vladimir Putin. Hume highlighted that Russia has suggested no concessions 'whatsoever' in the negotiations, indicating a challenging path ahead for diplomatic efforts aimed at resolving the conflict in Ukraine.</w:t>
      </w:r>
      <w:r/>
    </w:p>
    <w:p>
      <w:pPr>
        <w:pStyle w:val="ListNumber"/>
        <w:spacing w:line="240" w:lineRule="auto"/>
        <w:ind w:left="720"/>
      </w:pPr>
      <w:r/>
      <w:hyperlink r:id="rId14">
        <w:r>
          <w:rPr>
            <w:color w:val="0000EE"/>
            <w:u w:val="single"/>
          </w:rPr>
          <w:t>https://people.com/politics/trump-supporters-slam-putin-meeting/</w:t>
        </w:r>
      </w:hyperlink>
      <w:r>
        <w:t xml:space="preserve"> - Following President Donald Trump's meeting with Russian President Vladimir Putin, several of Trump's usual supporters, including Fox News analyst Brit Hume, criticised the president's performance. Hume described Trump's response to questions about Russian interference in the 2016 election as a 'lame response', expressing concern over the president's defence of Putin against U.S. intelligence findings. Other Republican figures also expressed disapproval of Trump's approach to the meeting and his statements regarding Russia.</w:t>
      </w:r>
      <w:r/>
    </w:p>
    <w:p>
      <w:pPr>
        <w:pStyle w:val="ListNumber"/>
        <w:spacing w:line="240" w:lineRule="auto"/>
        <w:ind w:left="720"/>
      </w:pPr>
      <w:r/>
      <w:hyperlink r:id="rId15">
        <w:r>
          <w:rPr>
            <w:color w:val="0000EE"/>
            <w:u w:val="single"/>
          </w:rPr>
          <w:t>https://ground.news/article/us-ukraine-deal-is-exactly-what-putin-wants-ex-nato-commander</w:t>
        </w:r>
      </w:hyperlink>
      <w:r>
        <w:t xml:space="preserve"> - Fox News political analyst Brit Hume discussed President Donald Trump's approach to the Ukraine conflict, noting that Trump is pushing Ukraine to accept a surrender to Russia as a peace deal. Hume observed that Trump views Russian President Vladimir Putin as the person who is hard to deal with, while Ukrainian President Volodymyr Zelensky is seen as more difficult to negotiate with. This perspective raises concerns about the fairness and implications of the proposed peace deal for Ukraine.</w:t>
      </w:r>
      <w:r/>
    </w:p>
    <w:p>
      <w:pPr>
        <w:pStyle w:val="ListNumber"/>
        <w:spacing w:line="240" w:lineRule="auto"/>
        <w:ind w:left="720"/>
      </w:pPr>
      <w:r/>
      <w:hyperlink r:id="rId16">
        <w:r>
          <w:rPr>
            <w:color w:val="0000EE"/>
            <w:u w:val="single"/>
          </w:rPr>
          <w:t>https://www.the-express.com/entertainment/tv/169816/fox-news-brit-hume-confused-trump-s-claims-ukraine-russia-deal</w:t>
        </w:r>
      </w:hyperlink>
      <w:r>
        <w:t xml:space="preserve"> - Fox News host Brit Hume expressed confusion over President Donald Trump's remarks concerning efforts to end Russia's conflict in Ukraine. During a segment on 'Special Report', Hume discussed Trump's statement that negotiations have been 'harder' with Ukrainian President Volodymyr Zelensky than with Russian President Vladimir Putin. Hume questioned the president's comments, highlighting the complexities of the situation and the challenges in negotiating a peace deal that addresses the interests of all parties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edia/article-14751973/fox-news-host-brit-hume-confused-donald-trump-vladimir-putin.html?ns_mchannel=rss&amp;ns_campaign=1490&amp;ito=1490" TargetMode="External"/><Relationship Id="rId11" Type="http://schemas.openxmlformats.org/officeDocument/2006/relationships/hyperlink" Target="https://www.foxnews.com/media/russia-ukraine-war-putin-miscalculation-brit-hume" TargetMode="External"/><Relationship Id="rId12" Type="http://schemas.openxmlformats.org/officeDocument/2006/relationships/hyperlink" Target="https://www.mediaite.com/news/music-to-vladimir-putins-ears-fox-news-brit-hume-reacts-ominously-to-trumps-latest-anti-ukraine-screed/" TargetMode="External"/><Relationship Id="rId13" Type="http://schemas.openxmlformats.org/officeDocument/2006/relationships/hyperlink" Target="https://www.foxnews.com/video/6370164105112" TargetMode="External"/><Relationship Id="rId14" Type="http://schemas.openxmlformats.org/officeDocument/2006/relationships/hyperlink" Target="https://people.com/politics/trump-supporters-slam-putin-meeting/" TargetMode="External"/><Relationship Id="rId15" Type="http://schemas.openxmlformats.org/officeDocument/2006/relationships/hyperlink" Target="https://ground.news/article/us-ukraine-deal-is-exactly-what-putin-wants-ex-nato-commander" TargetMode="External"/><Relationship Id="rId16" Type="http://schemas.openxmlformats.org/officeDocument/2006/relationships/hyperlink" Target="https://www.the-express.com/entertainment/tv/169816/fox-news-brit-hume-confused-trump-s-claims-ukraine-russia-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