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Fiona Bruce challenges Liberal Democrat MP on resident doctors’ pay in tense Question Time exchange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recent episode of BBC's </w:t>
      </w:r>
      <w:r>
        <w:rPr>
          <w:i/>
        </w:rPr>
        <w:t>Question Time</w:t>
      </w:r>
      <w:r>
        <w:t>, host Fiona Bruce displayed her characteristic assertiveness, directly confronting Liberal Democrat MP Jess Brown-Fuller over her evasive stance on salary demands from resident doctors. The debate ignited as the British Medical Association called for a substantial 29% pay hike amid preparations for potential strike action. When Bruce probed whether this pay rise was justified and if the Liberal Democrats supported it, Brown-Fuller responded cautiously, suggesting the need to consider affordability. Bruce sharply insisted that, as a representative for hospitals and primary care, she ought to have a definitive stance on such a pressing issue.</w:t>
      </w:r>
      <w:r/>
    </w:p>
    <w:p>
      <w:r/>
      <w:r>
        <w:t>Brown-Fuller’s response took a detour, diverting to the argument for improved hospital facilities rather than directly addressing the urgent question of pay. This tactic drew a fitting rebuke from Bruce, reinforcing the need for politicians to be forthright in their responses. Such exchanges are expected on the show, where the host often challenges panellists for clearer replies, as previously noted with Labour frontbenchers. Bruce had earlier pressed Peter Kyle about the potential for a coalition government, yet he too sidestepped a definitive reply, evoking visible frustration from the studio audience.</w:t>
      </w:r>
      <w:r/>
    </w:p>
    <w:p>
      <w:r/>
      <w:r>
        <w:t>Bruce's reputation as a host committed to holding politicians accountable for their statements was further underscored by her interactions with other party representatives. In earlier episodes, she tackled contentious issues ranging from immigration policy to Labour's performance in Wales. Her intervention regarding the government’s Rwanda deportation scheme highlighted her role in maintaining focus amidst rising tensions and demonstrated a clear demand for transparency among government officials.</w:t>
      </w:r>
      <w:r/>
    </w:p>
    <w:p>
      <w:r/>
      <w:r>
        <w:t xml:space="preserve">As the UK grapples with escalating political challenges and ongoing negotiations across sectors like healthcare, Bruce's ability to drive critical discussions signals a wider call for accountability from those in power. The audience's reactions to her questioning often reflect a public yearning for transparency in political discourse, particularly in these turbulent times. </w:t>
      </w:r>
      <w:r/>
    </w:p>
    <w:p>
      <w:r/>
      <w:r>
        <w:t xml:space="preserve">Moreover, the ongoing discussions about healthcare, particularly surrounding the demands from resident doctors, underscore the broader ramifications of current government policies impacting the NHS. With healthcare professionals expressing urgency over pay and working conditions, the discourse on national television becomes vital for shaping public opinion and influencing policy decisions. </w:t>
      </w:r>
      <w:r/>
    </w:p>
    <w:p>
      <w:r/>
      <w:r>
        <w:t>Fiona Bruce’s moderating style not only brings clarity to pressing political topics but also reinforces the media's essential role in scrutinizing government authority and advocating for the public service's needs. In light of the recent election results, where the populace seems increasingly disillusioned with the establishment, the demand for unambiguous commitments on critical issues like doctors’ pay signifies a growing desire for more robust opposition to governing bodies that seem out of touch with the realities faced by both professionals and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https://www.express.co.uk/news/politics/2061905/bbc-question-time-fiona-bruce-lib-dem</w:t>
        </w:r>
      </w:hyperlink>
      <w:r>
        <w:t xml:space="preserve"> - Please view link - unable to able to access data</w:t>
      </w:r>
      <w:r/>
    </w:p>
    <w:p>
      <w:pPr>
        <w:pStyle w:val="ListNumber"/>
        <w:spacing w:line="240" w:lineRule="auto"/>
        <w:ind w:left="720"/>
      </w:pPr>
      <w:r/>
      <w:hyperlink r:id="rId11">
        <w:r>
          <w:rPr>
            <w:color w:val="0000EE"/>
            <w:u w:val="single"/>
          </w:rPr>
          <w:t>https://www.express.co.uk/news/politics/1774384/bbc-question-time-fiona-bruce-peter-kyle-labour-lib-dem</w:t>
        </w:r>
      </w:hyperlink>
      <w:r>
        <w:t xml:space="preserve"> - In a recent episode of BBC's Question Time, host Fiona Bruce pressed Labour frontbencher Peter Kyle on whether his party would form a coalition with the Liberal Democrats if they failed to secure a majority in the upcoming general election. Despite repeated questioning, Kyle avoided a direct answer, leading Bruce to turn to the studio audience for their opinion. The audience responded with disapproval, shaking their heads and expressing dissatisfaction with the lack of a clear response.</w:t>
      </w:r>
      <w:r/>
    </w:p>
    <w:p>
      <w:pPr>
        <w:pStyle w:val="ListNumber"/>
        <w:spacing w:line="240" w:lineRule="auto"/>
        <w:ind w:left="720"/>
      </w:pPr>
      <w:r/>
      <w:hyperlink r:id="rId12">
        <w:r>
          <w:rPr>
            <w:color w:val="0000EE"/>
            <w:u w:val="single"/>
          </w:rPr>
          <w:t>https://www.express.co.uk/news/politics/1892534/bbc-question-time-fiona-bruce-munira-wilson</w:t>
        </w:r>
      </w:hyperlink>
      <w:r>
        <w:t xml:space="preserve"> - During a heated debate on BBC's Question Time, host Fiona Bruce intervened when Liberal Democrat MP Munira Wilson clashed with Policing Minister Chris Philp over the government's Rwanda deportation scheme. As tensions escalated, Bruce stepped in to steer the conversation back on track, highlighting the challenges in managing the complex issue of immigration and asylum seekers.</w:t>
      </w:r>
      <w:r/>
    </w:p>
    <w:p>
      <w:pPr>
        <w:pStyle w:val="ListNumber"/>
        <w:spacing w:line="240" w:lineRule="auto"/>
        <w:ind w:left="720"/>
      </w:pPr>
      <w:r/>
      <w:hyperlink r:id="rId13">
        <w:r>
          <w:rPr>
            <w:color w:val="0000EE"/>
            <w:u w:val="single"/>
          </w:rPr>
          <w:t>https://www.express.co.uk/news/politics/1908279/fiona-bruce-bbc-question-time-wales-labour</w:t>
        </w:r>
      </w:hyperlink>
      <w:r>
        <w:t xml:space="preserve"> - On a recent episode of BBC's Question Time, host Fiona Bruce challenged Labour frontbencher Shabana Mahmood over the party's record in Wales. Mahmood hesitated to describe Welsh Labour as a 'blueprint' for a future Labour government, prompting groans from the studio audience. The exchange underscored ongoing debates about the effectiveness of Labour's policies in Wales and their applicability to the rest of the UK.</w:t>
      </w:r>
      <w:r/>
    </w:p>
    <w:p>
      <w:pPr>
        <w:pStyle w:val="ListNumber"/>
        <w:spacing w:line="240" w:lineRule="auto"/>
        <w:ind w:left="720"/>
      </w:pPr>
      <w:r/>
      <w:hyperlink r:id="rId14">
        <w:r>
          <w:rPr>
            <w:color w:val="0000EE"/>
            <w:u w:val="single"/>
          </w:rPr>
          <w:t>https://www.express.co.uk/news/politics/1688744/bbc-question-time-live-fiona-bruce-tory-conservative-party-labour-rishi-sunak-update</w:t>
        </w:r>
      </w:hyperlink>
      <w:r>
        <w:t xml:space="preserve"> - In a recent BBC Question Time episode, host Fiona Bruce moderated a discussion where David Lammy criticised Liz Truss's premiership, describing it as 'shocking' and stating that the bar was set 'phenomenally low'. Julia Hartley-Brewer emphasised the need for Rishi Sunak to unite the Conservative Party amidst the ongoing political crisis, highlighting the challenges faced by the current government.</w:t>
      </w:r>
      <w:r/>
    </w:p>
    <w:p>
      <w:pPr>
        <w:pStyle w:val="ListNumber"/>
        <w:spacing w:line="240" w:lineRule="auto"/>
        <w:ind w:left="720"/>
      </w:pPr>
      <w:r/>
      <w:hyperlink r:id="rId15">
        <w:r>
          <w:rPr>
            <w:color w:val="0000EE"/>
            <w:u w:val="single"/>
          </w:rPr>
          <w:t>https://www.gbnews.com/celebrity/bbc-question-time-row-fiona-bruce-grills-tory-mp-eight-times-for-answer</w:t>
        </w:r>
      </w:hyperlink>
      <w:r>
        <w:t xml:space="preserve"> - On a recent episode of BBC's Question Time, host Fiona Bruce persistently questioned Conservative MP Richard Holden about his stance on the language used by Home Secretary Suella Braverman. Despite multiple attempts to elicit a direct answer, Holden remained evasive, leading Bruce to press him eight times for a clear response. The exchange highlighted the challenges in addressing sensitive political issues during live broadcasts.</w:t>
      </w:r>
      <w:r/>
    </w:p>
    <w:p>
      <w:pPr>
        <w:pStyle w:val="ListNumber"/>
        <w:spacing w:line="240" w:lineRule="auto"/>
        <w:ind w:left="720"/>
      </w:pPr>
      <w:r/>
      <w:hyperlink r:id="rId16">
        <w:r>
          <w:rPr>
            <w:color w:val="0000EE"/>
            <w:u w:val="single"/>
          </w:rPr>
          <w:t>https://metro.co.uk/2019/01/11/fiona-bruce-hit-question-time-makes-debut-presenter-8332936/</w:t>
        </w:r>
      </w:hyperlink>
      <w:r>
        <w:t xml:space="preserve"> - Fiona Bruce's debut as the host of BBC's Question Time was met with praise for her assertive moderation. She effectively managed a contentious Brexit debate, challenging panellists and ensuring a balanced discussion. Her performance was lauded for maintaining the programme's reputation for tough questioning and impartiality, marking a successful transition from her predecessor, David Dimbleby.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1905/bbc-question-time-fiona-bruce-lib-dem" TargetMode="External"/><Relationship Id="rId11" Type="http://schemas.openxmlformats.org/officeDocument/2006/relationships/hyperlink" Target="https://www.express.co.uk/news/politics/1774384/bbc-question-time-fiona-bruce-peter-kyle-labour-lib-dem" TargetMode="External"/><Relationship Id="rId12" Type="http://schemas.openxmlformats.org/officeDocument/2006/relationships/hyperlink" Target="https://www.express.co.uk/news/politics/1892534/bbc-question-time-fiona-bruce-munira-wilson" TargetMode="External"/><Relationship Id="rId13" Type="http://schemas.openxmlformats.org/officeDocument/2006/relationships/hyperlink" Target="https://www.express.co.uk/news/politics/1908279/fiona-bruce-bbc-question-time-wales-labour" TargetMode="External"/><Relationship Id="rId14" Type="http://schemas.openxmlformats.org/officeDocument/2006/relationships/hyperlink" Target="https://www.express.co.uk/news/politics/1688744/bbc-question-time-live-fiona-bruce-tory-conservative-party-labour-rishi-sunak-update" TargetMode="External"/><Relationship Id="rId15" Type="http://schemas.openxmlformats.org/officeDocument/2006/relationships/hyperlink" Target="https://www.gbnews.com/celebrity/bbc-question-time-row-fiona-bruce-grills-tory-mp-eight-times-for-answer" TargetMode="External"/><Relationship Id="rId16" Type="http://schemas.openxmlformats.org/officeDocument/2006/relationships/hyperlink" Target="https://metro.co.uk/2019/01/11/fiona-bruce-hit-question-time-makes-debut-presenter-83329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