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British Airways steward’s naked dance exposes deeper airline mental health crisis ignored by Labour</w:t>
      </w:r>
      <w:r/>
    </w:p>
    <w:p>
      <w:r/>
      <w:r/>
    </w:p>
    <w:p>
      <w:r>
        <w:drawing>
          <wp:inline xmlns:a="http://schemas.openxmlformats.org/drawingml/2006/main" xmlns:pic="http://schemas.openxmlformats.org/drawingml/2006/picture">
            <wp:extent cx="5080000" cy="2847033"/>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847033"/>
                    </a:xfrm>
                    <a:prstGeom prst="rect"/>
                  </pic:spPr>
                </pic:pic>
              </a:graphicData>
            </a:graphic>
          </wp:inline>
        </w:drawing>
      </w:r>
    </w:p>
    <w:p>
      <w:r/>
      <w:r>
        <w:t>A shocking incident involving a British Airways steward has underscored the troubling state of airline culture in the UK, particularly in light of the current Labour government’s failure to address the mental health crisis plaguing various sectors. During a flight from San Francisco to London, a steward was discovered dancing naked in a business class toilet, raising urgent questions about the pressures faced by frontline staff and the prevailing issues of substance abuse that seem to run rampant within the airline industry.</w:t>
      </w:r>
      <w:r/>
    </w:p>
    <w:p>
      <w:r/>
      <w:r>
        <w:t>With around 470 passengers and crew onboard, his disappearance during meal service prompted a frantic search, culminating in a senior crew member finding him undressed and “jigging up and down.” Eyewitness accounts suggest this bizarre behaviour aligns with a troubling trend of declining standards in not just British Airways but across the sector, as the Labour administration appears oblivious to the chaos unfolding under its watch.</w:t>
      </w:r>
      <w:r/>
    </w:p>
    <w:p>
      <w:r/>
      <w:r>
        <w:t>Following the incident, the steward was suspended pending investigations, as the airline grapples with a slew of concerning reports about staff substance use. Recent revelations, including the dismissal of a pilot for drug-related misconduct, spotlight a systemic issue that the current government has ignored. A culture of indulgence at the cost of passenger safety raises critical questions about whether the Labour government is truly committed to ensuring robust oversight and accountability in a sector that is vital to the UK economy.</w:t>
      </w:r>
      <w:r/>
    </w:p>
    <w:p>
      <w:r/>
      <w:r>
        <w:t>The airline’s call for employees to report drug use among colleagues is somewhat mitigated by an overarching lack of substantive action from leadership, which has only served to create a murky environment where accountability is the exception rather than the rule. Meanwhile, reports of crew members engaging in misconduct on layovers only serve to further erode public trust in airline safety.</w:t>
      </w:r>
      <w:r/>
    </w:p>
    <w:p>
      <w:r/>
      <w:r>
        <w:t>As pressure mounts on British Airways, it is quintessential that they reassess not only their training protocols but the support mechanisms available for their staff. In an era where public safety is paramount, the Labour government must step in and work with industry leaders to address these glaring issues rather than allowing this laissez-faire approach to continue. The well-being of both passengers and crew needs to be prioritized; otherwise, the integrity of the entire aviation industry remains at risk, reflecting a broader failure of governance that is becoming increasingly difficult to ignore.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https://www.express.co.uk/news/uk/2062516/british-airways-steward-dancing-naked-drugs-binge</w:t>
        </w:r>
      </w:hyperlink>
      <w:r>
        <w:t xml:space="preserve"> - Please view link - unable to able to access data</w:t>
      </w:r>
      <w:r/>
    </w:p>
    <w:p>
      <w:pPr>
        <w:pStyle w:val="ListNumber"/>
        <w:spacing w:line="240" w:lineRule="auto"/>
        <w:ind w:left="720"/>
      </w:pPr>
      <w:r/>
      <w:hyperlink r:id="rId11">
        <w:r>
          <w:rPr>
            <w:color w:val="0000EE"/>
            <w:u w:val="single"/>
          </w:rPr>
          <w:t>https://www.mirror.co.uk/news/uk-news/british-airways-tells-staff-report-31048899</w:t>
        </w:r>
      </w:hyperlink>
      <w:r>
        <w:t xml:space="preserve"> - British Airways has urged staff to report drug use by colleagues after a pilot was sacked in a cocaine scandal. First Officer Mike Beaton was suspended after boasting in texts he'd snorted cocaine off a woman's bare breasts in South Africa before attempting to fly passengers back to the UK. (</w:t>
      </w:r>
      <w:hyperlink r:id="rId12">
        <w:r>
          <w:rPr>
            <w:color w:val="0000EE"/>
            <w:u w:val="single"/>
          </w:rPr>
          <w:t>mirror.co.uk</w:t>
        </w:r>
      </w:hyperlink>
      <w:r>
        <w:t>)</w:t>
      </w:r>
      <w:r/>
    </w:p>
    <w:p>
      <w:pPr>
        <w:pStyle w:val="ListNumber"/>
        <w:spacing w:line="240" w:lineRule="auto"/>
        <w:ind w:left="720"/>
      </w:pPr>
      <w:r/>
      <w:hyperlink r:id="rId13">
        <w:r>
          <w:rPr>
            <w:color w:val="0000EE"/>
            <w:u w:val="single"/>
          </w:rPr>
          <w:t>https://www.straitstimes.com/singapore/british-airways-crew-ran-naked-in-singapore-hotel</w:t>
        </w:r>
      </w:hyperlink>
      <w:r>
        <w:t xml:space="preserve"> - Three British Airways crew members were suspended after allegedly running naked in a Singapore hotel. The crew had smuggled alcohol from the plane to 'have a good time' during their layover after a 14-hour flight from Heathrow Airport in London. (</w:t>
      </w:r>
      <w:hyperlink r:id="rId14">
        <w:r>
          <w:rPr>
            <w:color w:val="0000EE"/>
            <w:u w:val="single"/>
          </w:rPr>
          <w:t>straitstimes.com</w:t>
        </w:r>
      </w:hyperlink>
      <w:r>
        <w:t>)</w:t>
      </w:r>
      <w:r/>
    </w:p>
    <w:p>
      <w:pPr>
        <w:pStyle w:val="ListNumber"/>
        <w:spacing w:line="240" w:lineRule="auto"/>
        <w:ind w:left="720"/>
      </w:pPr>
      <w:r/>
      <w:hyperlink r:id="rId15">
        <w:r>
          <w:rPr>
            <w:color w:val="0000EE"/>
            <w:u w:val="single"/>
          </w:rPr>
          <w:t>https://metro.co.uk/2023/09/27/ba-pilot-bragged-about-snorting-drugs-off-womans-chest-before-trying-to-fly-19563197/</w:t>
        </w:r>
      </w:hyperlink>
      <w:r>
        <w:t xml:space="preserve"> - A British Airways pilot has been sacked after bragging to colleagues about snorting cocaine off a topless woman just hours before he was supposed to be flying back to the UK. A co-worker raised the alarm on Mike Beaton just hours before he was due to co-pilot a flight from South Africa back to Britain after he revealed his night of debauchery. (</w:t>
      </w:r>
      <w:hyperlink r:id="rId16">
        <w:r>
          <w:rPr>
            <w:color w:val="0000EE"/>
            <w:u w:val="single"/>
          </w:rPr>
          <w:t>metro.co.uk</w:t>
        </w:r>
      </w:hyperlink>
      <w:r>
        <w:t>)</w:t>
      </w:r>
      <w:r/>
    </w:p>
    <w:p>
      <w:pPr>
        <w:pStyle w:val="ListNumber"/>
        <w:spacing w:line="240" w:lineRule="auto"/>
        <w:ind w:left="720"/>
      </w:pPr>
      <w:r/>
      <w:hyperlink r:id="rId17">
        <w:r>
          <w:rPr>
            <w:color w:val="0000EE"/>
            <w:u w:val="single"/>
          </w:rPr>
          <w:t>https://www.foxnews.com/world/married-pilot-snorts-cocaine-topless-woman-booze-fueled-romp-before-flight-report</w:t>
        </w:r>
      </w:hyperlink>
      <w:r>
        <w:t xml:space="preserve"> - A British Airways pilot was suspended and eventually fired after he was reported for drinking and using cocaine the night before a return flight to London. Mike Beaton, a pilot with British Airways, had a night off after a flight to Johannesburg last month that he used to indulge in large amounts of alcohol and snort cocaine off the chest of a topless woman. (</w:t>
      </w:r>
      <w:hyperlink r:id="rId18">
        <w:r>
          <w:rPr>
            <w:color w:val="0000EE"/>
            <w:u w:val="single"/>
          </w:rPr>
          <w:t>foxnews.com</w:t>
        </w:r>
      </w:hyperlink>
      <w:r>
        <w:t>)</w:t>
      </w:r>
      <w:r/>
    </w:p>
    <w:p>
      <w:pPr>
        <w:pStyle w:val="ListNumber"/>
        <w:spacing w:line="240" w:lineRule="auto"/>
        <w:ind w:left="720"/>
      </w:pPr>
      <w:r/>
      <w:hyperlink r:id="rId19">
        <w:r>
          <w:rPr>
            <w:color w:val="0000EE"/>
            <w:u w:val="single"/>
          </w:rPr>
          <w:t>https://www.aol.com/news/british-airways-pilot-sacked-banned-131820563.html</w:t>
        </w:r>
      </w:hyperlink>
      <w:r>
        <w:t xml:space="preserve"> - A British Airways pilot has lost his job after he allegedly snorted cocaine off a topless woman before he was due to fly a plane full of passengers back to London. A member of cabin crew raised the alarm about Mike Beaton’s behaviour on his night off in Johannesburg after he text her to 'boast' about what he’d been up to. (</w:t>
      </w:r>
      <w:hyperlink r:id="rId20">
        <w:r>
          <w:rPr>
            <w:color w:val="0000EE"/>
            <w:u w:val="single"/>
          </w:rPr>
          <w:t>aol.com</w:t>
        </w:r>
      </w:hyperlink>
      <w:r>
        <w:t>)</w:t>
      </w:r>
      <w:r/>
    </w:p>
    <w:p>
      <w:pPr>
        <w:pStyle w:val="ListNumber"/>
        <w:spacing w:line="240" w:lineRule="auto"/>
        <w:ind w:left="720"/>
      </w:pPr>
      <w:r/>
      <w:hyperlink r:id="rId21">
        <w:r>
          <w:rPr>
            <w:color w:val="0000EE"/>
            <w:u w:val="single"/>
          </w:rPr>
          <w:t>https://aviationa2z.com/index.php/2023/09/27/british-airways-pilot-snort-drugs-over-womans-breast/</w:t>
        </w:r>
      </w:hyperlink>
      <w:r>
        <w:t xml:space="preserve"> - A British Airways pilot, identified as Mike Beaton, who is married and hails from Devon, was found to have consumed cocaine from a woman’s bare breasts before attempting to operate a fully occupied flight bound for the UK. Mike Beaton, who was a First Officer, openly discussed his involvement in a drug and alcohol-fueled escapade with a stewardess friend, acknowledging his actions with the words, 'I’ve been a very naughty boy.' (</w:t>
      </w:r>
      <w:hyperlink r:id="rId22">
        <w:r>
          <w:rPr>
            <w:color w:val="0000EE"/>
            <w:u w:val="single"/>
          </w:rPr>
          <w:t>aviationa2z.com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xpress.co.uk/news/uk/2062516/british-airways-steward-dancing-naked-drugs-binge" TargetMode="External"/><Relationship Id="rId11" Type="http://schemas.openxmlformats.org/officeDocument/2006/relationships/hyperlink" Target="https://www.mirror.co.uk/news/uk-news/british-airways-tells-staff-report-31048899" TargetMode="External"/><Relationship Id="rId12" Type="http://schemas.openxmlformats.org/officeDocument/2006/relationships/hyperlink" Target="https://www.mirror.co.uk/news/uk-news/british-airways-tells-staff-report-31048899?utm_source=openai" TargetMode="External"/><Relationship Id="rId13" Type="http://schemas.openxmlformats.org/officeDocument/2006/relationships/hyperlink" Target="https://www.straitstimes.com/singapore/british-airways-crew-ran-naked-in-singapore-hotel" TargetMode="External"/><Relationship Id="rId14" Type="http://schemas.openxmlformats.org/officeDocument/2006/relationships/hyperlink" Target="https://www.straitstimes.com/singapore/british-airways-crew-ran-naked-in-singapore-hotel?utm_source=openai" TargetMode="External"/><Relationship Id="rId15" Type="http://schemas.openxmlformats.org/officeDocument/2006/relationships/hyperlink" Target="https://metro.co.uk/2023/09/27/ba-pilot-bragged-about-snorting-drugs-off-womans-chest-before-trying-to-fly-19563197/" TargetMode="External"/><Relationship Id="rId16" Type="http://schemas.openxmlformats.org/officeDocument/2006/relationships/hyperlink" Target="https://metro.co.uk/2023/09/27/ba-pilot-bragged-about-snorting-drugs-off-womans-chest-before-trying-to-fly-19563197/?utm_source=openai" TargetMode="External"/><Relationship Id="rId17" Type="http://schemas.openxmlformats.org/officeDocument/2006/relationships/hyperlink" Target="https://www.foxnews.com/world/married-pilot-snorts-cocaine-topless-woman-booze-fueled-romp-before-flight-report" TargetMode="External"/><Relationship Id="rId18" Type="http://schemas.openxmlformats.org/officeDocument/2006/relationships/hyperlink" Target="https://www.foxnews.com/world/married-pilot-snorts-cocaine-topless-woman-booze-fueled-romp-before-flight-report?utm_source=openai" TargetMode="External"/><Relationship Id="rId19" Type="http://schemas.openxmlformats.org/officeDocument/2006/relationships/hyperlink" Target="https://www.aol.com/news/british-airways-pilot-sacked-banned-131820563.html" TargetMode="External"/><Relationship Id="rId20" Type="http://schemas.openxmlformats.org/officeDocument/2006/relationships/hyperlink" Target="https://www.aol.com/news/british-airways-pilot-sacked-banned-131820563.html?utm_source=openai" TargetMode="External"/><Relationship Id="rId21" Type="http://schemas.openxmlformats.org/officeDocument/2006/relationships/hyperlink" Target="https://aviationa2z.com/index.php/2023/09/27/british-airways-pilot-snort-drugs-over-womans-breast/" TargetMode="External"/><Relationship Id="rId22" Type="http://schemas.openxmlformats.org/officeDocument/2006/relationships/hyperlink" Target="https://aviationa2z.com/index.php/2023/09/27/british-airways-pilot-snort-drugs-over-woman-breast/?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