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Jesse Armstrong’s Mountainhead skewers tech elite’s moral decay with biting satire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Jesse Armstrong, known for his incisive commentary on power dynamics in "Succession," makes his directorial debut with "Mountainhead," a sharp satire that scrutinizes the moral bankruptcy of the tech elite. Featuring a star-studded cast, including Steve Carell and Jason Schwartzman, the film dives into the corrosive relationships shaped by ambition and greed, particularly in an age where misinformation reigns supreme.</w:t>
      </w:r>
      <w:r/>
    </w:p>
    <w:p>
      <w:r/>
      <w:r>
        <w:rPr>
          <w:b/>
        </w:rPr>
        <w:t>The Setting and Its Implications</w:t>
      </w:r>
      <w:r/>
    </w:p>
    <w:p>
      <w:r/>
      <w:r>
        <w:t>Set in an ostentatious mountain retreat called "Mountainhead"—a biting nod to Ayn Rand's "The Fountainhead"—four affluent tech magnates gather for what they frame as a leisurely weekend. However, true to Armstrong's vision, this gathering quickly morphs into a vicious clash of motives. Venis "Ven" Parish, played by Cory Michael Smith, is intent on acquiring Jeff Abredazi’s (Ramy Youssef) AI fact-checking company, Bilter, all while trying to cover up the fallout from his own platform, Traam, which has unwittingly helped fuel societal chaos.</w:t>
      </w:r>
      <w:r/>
    </w:p>
    <w:p>
      <w:r/>
      <w:r>
        <w:t>Jeff, the reluctant voice of reason, grapples with the ethical contradictions entwined in his own success; his Bilter technology benefits from the very misinformation it was designed to eliminate. The ensemble includes Randall Garrett (Steve Carell), who, facing terminal cancer, clings to a misguided faith in technology, and the comically ambitious Hugo “Souper” Van Yalk (Jason Schwartzman), whose antics inject both levity and tension into the drama. Their interactions serve as a stark reminder of their detachment from reality, perfectly highlighting Armstrong's talent for sharp, witty dialogue.</w:t>
      </w:r>
      <w:r/>
    </w:p>
    <w:p>
      <w:r/>
      <w:r>
        <w:rPr>
          <w:b/>
        </w:rPr>
        <w:t>Armstrong's Signature Style and Character Complexity</w:t>
      </w:r>
      <w:r/>
    </w:p>
    <w:p>
      <w:r/>
      <w:r>
        <w:t xml:space="preserve">Armstrong’s script stands out for its acerbic wit and moral murkiness, pulling viewers into the characters’ tangled lives with ease. Carell’s Randall embodies the tragic hubris of a man clinging to power, while Schwartzman’s Souper reflects the absurdity and insecurities pervasive in the tech elite. </w:t>
      </w:r>
      <w:r/>
    </w:p>
    <w:p>
      <w:r/>
      <w:r>
        <w:t>Despite its strong character moments, "Mountainhead" stumbles in pacing, particularly in the middle act, which feels stretched and disjointed. Subplots, like Souper's pitch for a "lifestyle super-app," serve as biting critiques but may distract from the central narrative. Critics argue that a tighter edit would enhance the film’s forward momentum.</w:t>
      </w:r>
      <w:r/>
    </w:p>
    <w:p>
      <w:r/>
      <w:r>
        <w:rPr>
          <w:b/>
        </w:rPr>
        <w:t>Themes of Power and Technology</w:t>
      </w:r>
      <w:r/>
    </w:p>
    <w:p>
      <w:r/>
      <w:r>
        <w:t>The film shines when it critiques the detrimental impact of technology and those who wield it. Armstrong adeptly exposes the hypocrisy of tech moguls who proclaim to be connecting the world while profit-driven motives lead to its disintegration. Through unsettling yet plausible scenarios, "Mountainhead" raises alarming questions about the extremes these elites will go to protect their wealth and influence, ultimately leaving audiences with an unsettling sense of moral ambiguity.</w:t>
      </w:r>
      <w:r/>
    </w:p>
    <w:p>
      <w:r/>
      <w:r>
        <w:t>The climax reveals a shocking moral decay within the group, culminating in a chaotic power struggle that reflects a broader trend of elitism. Critics contend that the film’s lack of clear resolution may frustrate some, yet it faithfully captures the complexities of characters caught in a tech-driven world.</w:t>
      </w:r>
      <w:r/>
    </w:p>
    <w:p>
      <w:r/>
      <w:r>
        <w:rPr>
          <w:b/>
        </w:rPr>
        <w:t>Performance and Cinematic Technique</w:t>
      </w:r>
      <w:r/>
    </w:p>
    <w:p>
      <w:r/>
      <w:r>
        <w:t>The actors elevate the biting satire to a nuanced exploration of ambition and morality. Youssef’s Jeff emerges as cunning yet relatable, while Michael Smith’s Ven exemplifies the terrifying blend of charm and opportunism characteristic of corporate culture. Carell’s portrayal of Randall is particularly strong, navigating a world of tech promises while Schwartzman injects both humor and depth into his role.</w:t>
      </w:r>
      <w:r/>
    </w:p>
    <w:p>
      <w:r/>
      <w:r>
        <w:t>The film's minimalist cinematography underscores the characters' isolation amid the societal collapse surrounding them. Extended takes and tight framing heighten the mounting tensions, creating a claustrophobic atmosphere that mirrors their moral crises.</w:t>
      </w:r>
      <w:r/>
    </w:p>
    <w:p>
      <w:r/>
      <w:r>
        <w:rPr>
          <w:b/>
        </w:rPr>
        <w:t>Conclusion: A Critical Examination of Modern Elitism</w:t>
      </w:r>
      <w:r/>
    </w:p>
    <w:p>
      <w:r/>
      <w:r>
        <w:t>Ultimately, "Mountainhead" serves as a provocative, albeit flawed, satire that captures the zeitgeist of a society grappling with ethical dilemmas and technological upheaval. While it may not fully reach the heights of Armstrong's television successes, it stands as an important commentary on greed, mortality, and the insidious influence of today’s tech moguls. Armstrong’s debut resonates with urgent contemporary issues, offering a stark reminder of the ramifications of wealth and technology on society—and it does so with a mix of humor and unsettling sincerity.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https://www.themovieblog.com/2025/06/mountainhead-review-a-biting-satire-on-tech-moguls/</w:t>
        </w:r>
      </w:hyperlink>
      <w:r>
        <w:t xml:space="preserve"> - Please view link - unable to able to access data</w:t>
      </w:r>
      <w:r/>
    </w:p>
    <w:p>
      <w:pPr>
        <w:pStyle w:val="ListNumber"/>
        <w:spacing w:line="240" w:lineRule="auto"/>
        <w:ind w:left="720"/>
      </w:pPr>
      <w:r/>
      <w:hyperlink r:id="rId11">
        <w:r>
          <w:rPr>
            <w:color w:val="0000EE"/>
            <w:u w:val="single"/>
          </w:rPr>
          <w:t>https://apnews.com/article/ecb1a9fa4bf1ab5a13615e27b1c8f69b</w:t>
        </w:r>
      </w:hyperlink>
      <w:r>
        <w:t xml:space="preserve"> - The Associated Press reviews 'Mountainhead', a satirical film by Jesse Armstrong, creator of 'Succession'. The movie critiques tech billionaires and digital utopianism, set in a mountain estate named after Ayn Rand's 'The Fountainhead'. It features four tech moguls—Hugo, Jeff, Randall, and Venis—during a poker weekend amidst a global crisis triggered by AI deepfakes on Venis’s social media platform, Traam. The film explores their megalomania, detachment from reality, and dysfunctional dynamics under Armstrong’s incisive dialogue, highlighting their indifference to global suffering and obsession with progress over humanity. Rated three out of four stars, it underscores the relevance and power of well-crafted television films.</w:t>
      </w:r>
      <w:r/>
    </w:p>
    <w:p>
      <w:pPr>
        <w:pStyle w:val="ListNumber"/>
        <w:spacing w:line="240" w:lineRule="auto"/>
        <w:ind w:left="720"/>
      </w:pPr>
      <w:r/>
      <w:hyperlink r:id="rId12">
        <w:r>
          <w:rPr>
            <w:color w:val="0000EE"/>
            <w:u w:val="single"/>
          </w:rPr>
          <w:t>https://www.tomsguide.com/entertainment/hbo-max/mountainhead-review-succession-creator-skewers-super-rich-in-painfully-funny-black-comedy-movie</w:t>
        </w:r>
      </w:hyperlink>
      <w:r>
        <w:t xml:space="preserve"> - Tom's Guide reviews 'Mountainhead', a dark, satirical comedy directed by Jesse Armstrong, creator of 'Succession' and 'Peep Show'. The film offers an unflinching critique of the super-rich, following four unlikeable tech billionaires—played by Cory Michael Smith, Steve Carell, Jason Schwartzman, and Ramy Youssef—as they retreat to a lavish mountain hideaway amidst global collapse. Shot quickly to reflect current events, the film delivers its sharp commentary through biting wit, relentless dialogue, and pitch-black humor. The characters, caricatures of unchecked tech wealth and ego, engage in absurd business talk and moral detachment, inducing both laughter and discomfort. Standout performances, especially Schwartzman's portrayal of a desperate entrepreneur, enhance Armstrong's incisive script. Despite its bleak setting and detestable characters, 'Mountainhead' succeeds as a painfully funny and relevant satire that skewers the modern elite. Viewers willing to endure its discomfort will find it an entertaining and worthwhile experience. The film is also airing on HBO and Sky Atlantic.</w:t>
      </w:r>
      <w:r/>
    </w:p>
    <w:p>
      <w:pPr>
        <w:pStyle w:val="ListNumber"/>
        <w:spacing w:line="240" w:lineRule="auto"/>
        <w:ind w:left="720"/>
      </w:pPr>
      <w:r/>
      <w:hyperlink r:id="rId13">
        <w:r>
          <w:rPr>
            <w:color w:val="0000EE"/>
            <w:u w:val="single"/>
          </w:rPr>
          <w:t>https://www.theatlantic.com/technology/archive/2025/05/mountainhead-jesse-armstrong-interview/682981/?utm_source=apple_news</w:t>
        </w:r>
      </w:hyperlink>
      <w:r>
        <w:t xml:space="preserve"> - The Atlantic features an interview with Jesse Armstrong, creator of 'Succession', discussing his return with 'Mountainhead', a satirical film tackling the tech elite’s disproportionate influence on global affairs. Set in a lavish Utah mansion, the film portrays a group of tech billionaires—played by Steve Carell, Ramy Youssef, Jason Schwartzman, and Cory Michael Smith—as they grapple with the unintended consequences of releasing an AI tool during a snowy poker retreat. Inspired by real-world tech moguls like Elon Musk, Sam Altman, and Sam Bankman-Fried, Armstrong wrote and directed this timely project at breakneck pace amid political chaos and tech-driven societal upheavals. 'Mountainhead' delves into the absurdity and hubris of these billionaires, drawing on Armstrong’s experiences reporting on tech industry power grabs. The film juxtaposes their immense capabilities and childlike emotional development, highlighting themes of unchecked ambition, egotism, and moral vacuity. Armstrong uses rich, jargon-filled dialogue, meticulously chosen settings, and character-driven satire to evoke a chilling commentary on the limitations of democratic safeguards in the face of rapid tech-driven change. Unlike 'Succession', which portrayed a dysfunctional family chasing power, 'Mountainhead' focuses on those already wielding it, portraying them as paternalistic overlords treating global crises as intellectual exercises. The blend of humor and realism paints a disturbing, yet engrossing, portrait of modern techno-elitism.</w:t>
      </w:r>
      <w:r/>
    </w:p>
    <w:p>
      <w:pPr>
        <w:pStyle w:val="ListNumber"/>
        <w:spacing w:line="240" w:lineRule="auto"/>
        <w:ind w:left="720"/>
      </w:pPr>
      <w:r/>
      <w:hyperlink r:id="rId14">
        <w:r>
          <w:rPr>
            <w:color w:val="0000EE"/>
            <w:u w:val="single"/>
          </w:rPr>
          <w:t>https://www.ft.com/content/e0bbbaf7-9f70-44cf-9bbf-077152d605a5</w:t>
        </w:r>
      </w:hyperlink>
      <w:r>
        <w:t xml:space="preserve"> - The Financial Times reviews 'Mountainhead', directed by Jesse Armstrong in his feature debut, serving as a sharp, satirical exploration of modern tech magnates, drawing parallels to his previous work on 'Succession'. Set in a lavish Utah retreat named Mountainhead—a pun on Ayn Rand's Fountainhead—the film centers on four tech elites during a potential global collapse driven by AI and social media chaos. Cory Michael Smith’s Venis, a brash CEO symbolizing a hybrid of Elon Musk and Sam Altman, stands at the core of the turmoil. His mentor Randall (Steve Carell), a figure resembling Peter Thiel, adds gravitas and cuts through the self-congratulatory banter with a potent, obscenity-laden outburst. Jeff (Ramy Youssef) acts as the group's ethical compass, while Hugo (Jason Schwartzman), a non-billionaire still pitching apps, brings comedic tension and narrative depth. The film, written in Armstrong’s signature biting style, critiques ego-driven tech culture with humor and incisiveness, parodying the very figures shaping the future. Though rooted in second-hand reportage rather than lived experience, 'Mountainhead' effectively captures present anxieties about technology’s unchecked power. The film premieres on HBO and Max in the U.S. on May 31, and on Sky and NOW in the UK from June 1.</w:t>
      </w:r>
      <w:r/>
    </w:p>
    <w:p>
      <w:pPr>
        <w:pStyle w:val="ListNumber"/>
        <w:spacing w:line="240" w:lineRule="auto"/>
        <w:ind w:left="720"/>
      </w:pPr>
      <w:r/>
      <w:hyperlink r:id="rId15">
        <w:r>
          <w:rPr>
            <w:color w:val="0000EE"/>
            <w:u w:val="single"/>
          </w:rPr>
          <w:t>https://www.cinemablend.com/interviews/i-was-shocked-by-mountainheads-ending-choices-but-ramy-youssef-and-corey-michael-smith-broke-them-down-for-me</w:t>
        </w:r>
      </w:hyperlink>
      <w:r>
        <w:t xml:space="preserve"> - CinemaBlend features an interview with actors Ramy Youssef and Cory Michael Smith discussing the shocking and complex conclusion of 'Mountainhead'. The film delivers a surprising ending where a group of tech entrepreneurs, led by Venis (Cory Michael Smith), plan to murder Jeff (Ramy Youssef) after he refuses to join their exploitative AI scheme. Despite surviving the attempted murder, Jeff chooses not to flee but instead forges a new deal with his would-be killers. Youssef and Smith explain this surprising decision, highlighting the deep, mutual understanding and strategic gameplay between Jeff and Venis. Youssef describes Jeff’s empathy as a dangerous trait, allowing him to recognize the sociopathic tendencies of his peers while still engaging in their manipulative games. Smith echoes this sentiment, noting a shared intellectualism and mutual respect for their 'game'. The film’s ending is purposefully ambiguous, suggesting a continued power struggle fueled by ambition rather than morality. Ultimately, 'Mountainhead' portrays a disturbing yet compelling dynamic between characters bound by intelligence and an insatiable thirst for control, making the film’s conclusion both thrilling and thought-provoking.</w:t>
      </w:r>
      <w:r/>
    </w:p>
    <w:p>
      <w:pPr>
        <w:pStyle w:val="ListNumber"/>
        <w:spacing w:line="240" w:lineRule="auto"/>
        <w:ind w:left="720"/>
      </w:pPr>
      <w:r/>
      <w:hyperlink r:id="rId16">
        <w:r>
          <w:rPr>
            <w:color w:val="0000EE"/>
            <w:u w:val="single"/>
          </w:rPr>
          <w:t>https://en.wikipedia.org/wiki/Mountainhead_%28film%29</w:t>
        </w:r>
      </w:hyperlink>
      <w:r>
        <w:t xml:space="preserve"> - Wikipedia provides an overview of 'Mountainhead', a 2025 American satirical comedy-drama television film written and directed by Jesse Armstrong in his directorial debut, starring Steve Carell, Jason Schwartzman, Cory Michael Smith, and Ramy Youssef. The film follows four billionaire friends on a secluded weekend retreat as the world goes through major turmoil. The plot centers on Venis 'Ven' Parish, owner of the social media giant Traam; Jeff Abredazi, owner of Bilter, an AI fact-checking firm; Randall Garrett, an older member and mentor of the group who has recently received an incurable cancer diagnosis; and Hugo 'Souper' Van Yalk, who, despite his $521 million net worth, is still significantly less wealthy than his multi-billionaire friends. The retreat takes place at Souper’s new remote mountain home, dubbed 'Mountainhead' (in reference to Ayn Rand’s novel The Fountainhead). Though the gathering is ostensibly an opportunity for the four men to reconnect as friends without the interference of their usual business concerns, all four have their own ulterior motives. Ven, having fast-tracked new features to Traam that enabled the disinformation to spread, wishes to acquire Bilter for its fact-checking technology to avoid rescinding the new features and taking accountability. Randall wishes to see Traam continue to grow and progress, believing Ven’s ventures could lead to a transhumanist solution for his illness. Jeff sees his net worth skyrocket as the turmoil worsens due to Bilter's fact-checking abilities, and doesn't want his company subsumed into Traam. Souper, feeling inferior for never having made a billion dollars, wishes to petition the others to invest in Slowzo, his concept for a 'lifestyle super-app'. As the worldwide chaos gets worse and governments begin to falter, the four get increasingly combative and exasperated. Ven, Randall, and Souper decide to use their influence to accelerate the chaos in an attempt to bring about a technocratic dictatorship, starting in South America. Jeff approaches Randall privately, who is one of Traam’s biggest investors, with a proposal to wrest control of the company from Ven and cooperate with the US government’s desires to install security measures. Randall, believing Jeff’s plan will ruin his hope of surviving cancer, discloses the scheme to Ven and Souper, and the three of them conceive a tenuous plot to kill Jeff and take control of Bilter.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movieblog.com/2025/06/mountainhead-review-a-biting-satire-on-tech-moguls/" TargetMode="External"/><Relationship Id="rId11" Type="http://schemas.openxmlformats.org/officeDocument/2006/relationships/hyperlink" Target="https://apnews.com/article/ecb1a9fa4bf1ab5a13615e27b1c8f69b" TargetMode="External"/><Relationship Id="rId12" Type="http://schemas.openxmlformats.org/officeDocument/2006/relationships/hyperlink" Target="https://www.tomsguide.com/entertainment/hbo-max/mountainhead-review-succession-creator-skewers-super-rich-in-painfully-funny-black-comedy-movie" TargetMode="External"/><Relationship Id="rId13" Type="http://schemas.openxmlformats.org/officeDocument/2006/relationships/hyperlink" Target="https://www.theatlantic.com/technology/archive/2025/05/mountainhead-jesse-armstrong-interview/682981/?utm_source=apple_news" TargetMode="External"/><Relationship Id="rId14" Type="http://schemas.openxmlformats.org/officeDocument/2006/relationships/hyperlink" Target="https://www.ft.com/content/e0bbbaf7-9f70-44cf-9bbf-077152d605a5" TargetMode="External"/><Relationship Id="rId15" Type="http://schemas.openxmlformats.org/officeDocument/2006/relationships/hyperlink" Target="https://www.cinemablend.com/interviews/i-was-shocked-by-mountainheads-ending-choices-but-ramy-youssef-and-corey-michael-smith-broke-them-down-for-me" TargetMode="External"/><Relationship Id="rId16" Type="http://schemas.openxmlformats.org/officeDocument/2006/relationships/hyperlink" Target="https://en.wikipedia.org/wiki/Mountainhead_%28film%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