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Commons Speaker accuses Starmer government of ministerial code breach over defence review leak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Commons Speaker Sir Lindsay Hoyle has publicly reprimanded Prime Minister Sir Keir Starmer, accusing his government of a "blatant breach" of the ministerial code regarding the release of a significant defence review. This incident came to light on Monday, 2 June, when details of the strategic defence review (SDR) were disclosed to the media over the weekend—well before the official parliamentary presentation. Hoyle underscored that such breaches undermine the integrity of parliamentary proceedings, asserting that the House of Commons should be informed first. This guardianship of parliamentary decorum is not merely a nicety; it is critical for ensuring that the legislature and its members are respected.</w:t>
      </w:r>
      <w:r/>
    </w:p>
    <w:p>
      <w:r/>
      <w:r>
        <w:t>This incident raises serious questions about the current government's commitment to standards and protocol surrounding the release of sensitive information. Hoyle pointed out that Starmer's actions run counter to the stipulation in paragraph 9.1 of the ministerial code, which mandates that significant announcements be aired in Parliament before any external media engagement. He voiced his alarm, declaring, "This shows complete disregard for the House and for the honourable members,” spotlighting how the very foundation of parliamentary democracy is at stake.</w:t>
      </w:r>
      <w:r/>
    </w:p>
    <w:p>
      <w:r/>
      <w:r>
        <w:t>In a feeble attempt to quell the Speaker’s criticisms, Prime Minister Starmer reassured the House that the defence spending details were not specifically leaked from his office, promising to investigate the circumstances of the release. However, this pledge feels hollow in light of the government's apparent lack of respect for established procedures. The assurance fails to mask the underlying issues of redacted information and the overall integrity of disclosures to Parliament, raising concerns about the administration's commitment to uphold the ministerial code diligently.</w:t>
      </w:r>
      <w:r/>
    </w:p>
    <w:p>
      <w:r/>
      <w:r>
        <w:t>Moreover, the Speaker's remarks come at a time when the effectiveness of the ministerial code itself is under scrutiny. Recent revisions have empowered independent advisers on ministerial standards to initiate inquiries into breaches without needing the Prime Minister's consent, a change that ostensibly aims for greater transparency and accountability. Critics argue that such reforms are essential, especially considering the current government's record on integrity and its apparent willingness to sidestep established norms.</w:t>
      </w:r>
      <w:r/>
    </w:p>
    <w:p>
      <w:r/>
      <w:r>
        <w:t>Hoyle’s allegations and Starmer's half-hearted response epitomise the ongoing discord between the need for institutional accountability and the pressures of government media strategies. The House will be closely monitoring the developments arising from this inquiry, as the ramifications of the Speaker's assertions could significantly impact not just Starmer’s leadership but potentially shape the future of critical governmental announcements. Given the burgeoning dissatisfaction with current governance, the need for a robust opposition that prioritises integrity and transparency is more crucial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https://www.independent.co.uk/tv/news/lindsay-hoyle-keir-starmer-defence-review-video-b2762210.html</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https://www.independent.co.uk/news/uk/home-news/lindsay-hoyle-keir-starmer-prime-minister-house-of-commons-speaker-b2704342.html</w:t>
        </w:r>
      </w:hyperlink>
      <w:r>
        <w:t xml:space="preserve"> - Commons Speaker Sir Lindsay Hoyle questioned Prime Minister Sir Keir Starmer over the leak of a defence spending statement to the media before its official release. Hoyle referred to the Ministerial Code, which mandates that copies of oral statements be provided to the Opposition and Speaker in advance, and expressed concern over redactions and potential leaks. Starmer assured that the information was not given to the media and pledged an inquiry into the matter. (</w:t>
      </w:r>
      <w:hyperlink r:id="rId12">
        <w:r>
          <w:rPr>
            <w:color w:val="0000EE"/>
            <w:u w:val="single"/>
          </w:rPr>
          <w:t>independent.co.uk</w:t>
        </w:r>
      </w:hyperlink>
      <w:r>
        <w:t>)</w:t>
      </w:r>
      <w:r/>
    </w:p>
    <w:p>
      <w:pPr>
        <w:pStyle w:val="ListNumber"/>
        <w:spacing w:line="240" w:lineRule="auto"/>
        <w:ind w:left="720"/>
      </w:pPr>
      <w:r/>
      <w:hyperlink r:id="rId13">
        <w:r>
          <w:rPr>
            <w:color w:val="0000EE"/>
            <w:u w:val="single"/>
          </w:rPr>
          <w:t>https://www.standard.co.uk/news/politics/keir-starmer-prime-minister-house-of-commons-commons-kemi-badenoch-b1213168.html</w:t>
        </w:r>
      </w:hyperlink>
      <w:r>
        <w:t xml:space="preserve"> - Commons Speaker Sir Lindsay Hoyle questioned Prime Minister Sir Keir Starmer over the leak of a defence spending statement to the media before its official release. Hoyle referred to the Ministerial Code, which mandates that copies of oral statements be provided to the Opposition and Speaker in advance, and expressed concern over redactions and potential leaks. Starmer assured that the information was not given to the media and pledged an inquiry into the matter.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https://www.spectator.co.uk/article/watch-starmer-apologises-over-defence-statement-leak/</w:t>
        </w:r>
      </w:hyperlink>
      <w:r>
        <w:t xml:space="preserve"> - Commons Speaker Sir Lindsay Hoyle criticised Prime Minister Sir Keir Starmer over the leak of a defence spending statement to the media before its official release. Hoyle referred to the Ministerial Code, which mandates that copies of oral statements be provided to the Opposition and Speaker in advance, and expressed concern over redactions and potential leaks. Starmer assured that the information was not given to the media and pledged an inquiry into the matter. (</w:t>
      </w:r>
      <w:hyperlink r:id="rId16">
        <w:r>
          <w:rPr>
            <w:color w:val="0000EE"/>
            <w:u w:val="single"/>
          </w:rPr>
          <w:t>spectator.co.uk</w:t>
        </w:r>
      </w:hyperlink>
      <w:r>
        <w:t>)</w:t>
      </w:r>
      <w:r/>
    </w:p>
    <w:p>
      <w:pPr>
        <w:pStyle w:val="ListNumber"/>
        <w:spacing w:line="240" w:lineRule="auto"/>
        <w:ind w:left="720"/>
      </w:pPr>
      <w:r/>
      <w:hyperlink r:id="rId17">
        <w:r>
          <w:rPr>
            <w:color w:val="0000EE"/>
            <w:u w:val="single"/>
          </w:rPr>
          <w:t>https://www.irishnews.com/news/uk/starmer-vows-to-investigate-defence-statement-leak-as-hoyle-calls-out-redaction-PKC2SDLOGBOH5BBG23G6NXDLQI/</w:t>
        </w:r>
      </w:hyperlink>
      <w:r>
        <w:t xml:space="preserve"> - Commons Speaker Sir Lindsay Hoyle questioned Prime Minister Sir Keir Starmer over the leak of a defence spending statement to the media before its official release. Hoyle referred to the Ministerial Code, which mandates that copies of oral statements be provided to the Opposition and Speaker in advance, and expressed concern over redactions and potential leaks. Starmer assured that the information was not given to the media and pledged an inquiry into the matter. (</w:t>
      </w:r>
      <w:hyperlink r:id="rId18">
        <w:r>
          <w:rPr>
            <w:color w:val="0000EE"/>
            <w:u w:val="single"/>
          </w:rPr>
          <w:t>irishnews.com</w:t>
        </w:r>
      </w:hyperlink>
      <w:r>
        <w:t>)</w:t>
      </w:r>
      <w:r/>
    </w:p>
    <w:p>
      <w:pPr>
        <w:pStyle w:val="ListNumber"/>
        <w:spacing w:line="240" w:lineRule="auto"/>
        <w:ind w:left="720"/>
      </w:pPr>
      <w:r/>
      <w:hyperlink r:id="rId19">
        <w:r>
          <w:rPr>
            <w:color w:val="0000EE"/>
            <w:u w:val="single"/>
          </w:rPr>
          <w:t>https://www.lynnnews.co.uk/national/starmer-vows-to-investigate-defence-statement-leak-as-hoyle-calls-out-redaction-140173/</w:t>
        </w:r>
      </w:hyperlink>
      <w:r>
        <w:t xml:space="preserve"> - Commons Speaker Sir Lindsay Hoyle questioned Prime Minister Sir Keir Starmer over the leak of a defence spending statement to the media before its official release. Hoyle referred to the Ministerial Code, which mandates that copies of oral statements be provided to the Opposition and Speaker in advance, and expressed concern over redactions and potential leaks. Starmer assured that the information was not given to the media and pledged an inquiry into the matter. (</w:t>
      </w:r>
      <w:hyperlink r:id="rId20">
        <w:r>
          <w:rPr>
            <w:color w:val="0000EE"/>
            <w:u w:val="single"/>
          </w:rPr>
          <w:t>lynnnews.co.uk</w:t>
        </w:r>
      </w:hyperlink>
      <w:r>
        <w:t>)</w:t>
      </w:r>
      <w:r/>
    </w:p>
    <w:p>
      <w:pPr>
        <w:pStyle w:val="ListNumber"/>
        <w:spacing w:line="240" w:lineRule="auto"/>
        <w:ind w:left="720"/>
      </w:pPr>
      <w:r/>
      <w:hyperlink r:id="rId21">
        <w:r>
          <w:rPr>
            <w:color w:val="0000EE"/>
            <w:u w:val="single"/>
          </w:rPr>
          <w:t>https://www.civilserviceworld.com/professions/article/keir-starmers-rewrite-of-the-ministerial-code-is-long-overdue</w:t>
        </w:r>
      </w:hyperlink>
      <w:r>
        <w:t xml:space="preserve"> - The article discusses Prime Minister Sir Keir Starmer's update to the Ministerial Code, granting the independent adviser on ministerial standards the authority to initiate investigations into breaches without the prime minister's consent. The revised code also reinstates the requirement for ministers to adhere to international law and includes the Nolan principles of public life. These changes aim to enhance transparency and accountability within the government. (</w:t>
      </w:r>
      <w:hyperlink r:id="rId22">
        <w:r>
          <w:rPr>
            <w:color w:val="0000EE"/>
            <w:u w:val="single"/>
          </w:rPr>
          <w:t>civilserviceworld.com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lindsay-hoyle-keir-starmer-defence-review-video-b2762210.html" TargetMode="External"/><Relationship Id="rId11" Type="http://schemas.openxmlformats.org/officeDocument/2006/relationships/hyperlink" Target="https://www.independent.co.uk/news/uk/home-news/lindsay-hoyle-keir-starmer-prime-minister-house-of-commons-speaker-b2704342.html" TargetMode="External"/><Relationship Id="rId12" Type="http://schemas.openxmlformats.org/officeDocument/2006/relationships/hyperlink" Target="https://www.independent.co.uk/news/uk/home-news/lindsay-hoyle-keir-starmer-prime-minister-house-of-commons-speaker-b2704342.html?utm_source=openai" TargetMode="External"/><Relationship Id="rId13" Type="http://schemas.openxmlformats.org/officeDocument/2006/relationships/hyperlink" Target="https://www.standard.co.uk/news/politics/keir-starmer-prime-minister-house-of-commons-commons-kemi-badenoch-b1213168.html" TargetMode="External"/><Relationship Id="rId14" Type="http://schemas.openxmlformats.org/officeDocument/2006/relationships/hyperlink" Target="https://www.standard.co.uk/news/politics/keir-starmer-prime-minister-house-of-commons-commons-kemi-badenoch-b1213168.html?utm_source=openai" TargetMode="External"/><Relationship Id="rId15" Type="http://schemas.openxmlformats.org/officeDocument/2006/relationships/hyperlink" Target="https://www.spectator.co.uk/article/watch-starmer-apologises-over-defence-statement-leak/" TargetMode="External"/><Relationship Id="rId16" Type="http://schemas.openxmlformats.org/officeDocument/2006/relationships/hyperlink" Target="https://www.spectator.co.uk/article/watch-starmer-apologises-over-defence-statement-leak/?utm_source=openai" TargetMode="External"/><Relationship Id="rId17" Type="http://schemas.openxmlformats.org/officeDocument/2006/relationships/hyperlink" Target="https://www.irishnews.com/news/uk/starmer-vows-to-investigate-defence-statement-leak-as-hoyle-calls-out-redaction-PKC2SDLOGBOH5BBG23G6NXDLQI/" TargetMode="External"/><Relationship Id="rId18" Type="http://schemas.openxmlformats.org/officeDocument/2006/relationships/hyperlink" Target="https://www.irishnews.com/news/uk/starmer-vows-to-investigate-defence-statement-leak-as-hoyle-calls-out-redaction-PKC2SDLOGBOH5BBG23G6NXDLQI/?utm_source=openai" TargetMode="External"/><Relationship Id="rId19" Type="http://schemas.openxmlformats.org/officeDocument/2006/relationships/hyperlink" Target="https://www.lynnnews.co.uk/national/starmer-vows-to-investigate-defence-statement-leak-as-hoyle-calls-out-redaction-140173/" TargetMode="External"/><Relationship Id="rId20" Type="http://schemas.openxmlformats.org/officeDocument/2006/relationships/hyperlink" Target="https://www.lynnnews.co.uk/national/starmer-vows-to-investigate-defence-statement-leak-as-hoyle-calls-out-redaction-140173/?utm_source=openai" TargetMode="External"/><Relationship Id="rId21" Type="http://schemas.openxmlformats.org/officeDocument/2006/relationships/hyperlink" Target="https://www.civilserviceworld.com/professions/article/keir-starmers-rewrite-of-the-ministerial-code-is-long-overdue" TargetMode="External"/><Relationship Id="rId22" Type="http://schemas.openxmlformats.org/officeDocument/2006/relationships/hyperlink" Target="https://www.civilserviceworld.com/professions/article/keir-starmers-rewrite-of-the-ministerial-code-is-long-overdu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