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cautious stance risks emboldening Russia amid international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light of the recent upheavals in UK politics, it’s clear that the new Labour government’s approach to international crises leaves much to be desired. Their rhetoric continues to echo a misguided belief that appeasing aggressive adversaries and allowing conflicts to simmer is the way forward—an approach reminiscent of the disastrous policies that brought instability to the UK in the first place. The Prime Minister’s acknowledgment of the need to “manage” Russia’s aggressiveness, rather than confront it decisively, signals a dangerous capitulation that risks emboldening hostile regimes and endangering national security.</w:t>
      </w:r>
      <w:r/>
    </w:p>
    <w:p>
      <w:r/>
      <w:r>
        <w:t>Since taking office, the Labour-led administration has signaled a reluctance to escalate military support or stand firm against Russia’s expansionism, preferring diplomatic talks over decisive action. Such naivety mirrors the misguided stance of those in the international arena who think that letting hostile powers “fight it out” will somehow bring peace—yet history has repeatedly demonstrated that weakness invites further aggression. This government’s failure to adopt a strong, assertive posture undermines Britain’s position on the world stage and signals to our enemies that we are unwilling to defend our interests vigorously.</w:t>
      </w:r>
      <w:r/>
    </w:p>
    <w:p>
      <w:r/>
      <w:r>
        <w:t>European allies, under pressure from this feeble leadership, have likewise adopted a softer tone—leaving the UK isolated at a critical juncture. Instead of advocating for swift, robust action to deter Russia’s ambitions, the new administration seems content to sit on the sidelines, hoping the conflict will resolve itself. This stance only reinforces the notion that Britain is retreating from its role as a global leader—a dangerous miscalculation with severe consequences for our national security and sovereignty.</w:t>
      </w:r>
      <w:r/>
    </w:p>
    <w:p>
      <w:r/>
      <w:r>
        <w:t xml:space="preserve">The implications of this submissive attitude extend beyond Ukraine. They threaten to undermine our standing as a nation capable of defending its values and interests against tyranny. Meanwhile, critics warn that this passive approach could foster a humanitarian catastrophe, as the conflict escalates and unaddressed aggression spills over into other regions. </w:t>
      </w:r>
      <w:r/>
    </w:p>
    <w:p>
      <w:r/>
      <w:r>
        <w:t>As Britain faces these turbulent times, it’s imperative that we reject empty diplomacy and stand firm against threats—embracing a policy of strength and resilience. The government’s current trajectory suggests a capitulation, not a cool-headed strategy. Only by taking decisive action now can Britain safeguard its future and uphold the principles of sovereignty and national security that are under siege.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https://www.independent.co.uk/tv/news/trump-russia-ukraine-war-video-b2764954.html</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https://www.reuters.com/world/europe/trump-putin-discuss-ukraine-war-2025-06-04/</w:t>
        </w:r>
      </w:hyperlink>
      <w:r>
        <w:t xml:space="preserve"> - On June 4, 2025, U.S. President Donald Trump and Russian President Vladimir Putin held a 75-minute phone call discussing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https://www.reuters.com/world/europe/trump-putin-discuss-ukraine-war-2025-06-04/</w:t>
        </w:r>
      </w:hyperlink>
      <w:r>
        <w:t xml:space="preserve"> - In a 75-minute phone call on June 4, 2025, U.S. President Donald Trump and Russian President Vladimir Putin discussed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https://www.reuters.com/world/europe/trump-putin-discuss-ukraine-war-2025-06-04/</w:t>
        </w:r>
      </w:hyperlink>
      <w:r>
        <w:t xml:space="preserve"> - On June 4, 2025, U.S. President Donald Trump and Russian President Vladimir Putin held a 75-minute phone call discussing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https://www.reuters.com/world/europe/trump-putin-discuss-ukraine-war-2025-06-04/</w:t>
        </w:r>
      </w:hyperlink>
      <w:r>
        <w:t xml:space="preserve"> - In a 75-minute phone call on June 4, 2025, U.S. President Donald Trump and Russian President Vladimir Putin discussed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https://www.reuters.com/world/europe/trump-putin-discuss-ukraine-war-2025-06-04/</w:t>
        </w:r>
      </w:hyperlink>
      <w:r>
        <w:t xml:space="preserve"> - On June 4, 2025, U.S. President Donald Trump and Russian President Vladimir Putin held a 75-minute phone call discussing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p>
      <w:pPr>
        <w:pStyle w:val="ListNumber"/>
        <w:spacing w:line="240" w:lineRule="auto"/>
        <w:ind w:left="720"/>
      </w:pPr>
      <w:r/>
      <w:hyperlink r:id="rId11">
        <w:r>
          <w:rPr>
            <w:color w:val="0000EE"/>
            <w:u w:val="single"/>
          </w:rPr>
          <w:t>https://www.reuters.com/world/europe/trump-putin-discuss-ukraine-war-2025-06-04/</w:t>
        </w:r>
      </w:hyperlink>
      <w:r>
        <w:t xml:space="preserve"> - In a 75-minute phone call on June 4, 2025, U.S. President Donald Trump and Russian President Vladimir Putin discussed the ongoing conflict in Ukraine. Trump suggested that sometimes it's better to let adversaries 'fight for a while and then pull them apart,' drawing an analogy to ice hockey brawls. This conversation followed a previous discussion where Trump conveyed to Putin that Russia would need to respond to Ukrainian drone attacks on Russian airfields. The leaders also touched upon other international matters, including Iran's nuclear program. (</w:t>
      </w:r>
      <w:hyperlink r:id="rId1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v/news/trump-russia-ukraine-war-video-b2764954.html" TargetMode="External"/><Relationship Id="rId11" Type="http://schemas.openxmlformats.org/officeDocument/2006/relationships/hyperlink" Target="https://www.reuters.com/world/europe/trump-putin-discuss-ukraine-war-2025-06-04/" TargetMode="External"/><Relationship Id="rId12" Type="http://schemas.openxmlformats.org/officeDocument/2006/relationships/hyperlink" Target="https://www.reuters.com/world/europe/trump-says-he-spoke-putin-about-ukraine-drone-attacks-iran-2025-06-0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