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Los Angeles curfew exposed as weak leadership amid escalating protests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what can only be described as a display of weak leadership and chaos, Los Angeles Mayor Karen Bass has capitulated to the mob by declaring a citywide curfew in response to the ongoing protests fueled by unchecked immigration policies. While she claims this is necessary to restore order, her inability to control the unrest exposes her administration’s inability to provide true security or uphold law and order. The curfew, from 8 p.m. to 6 a.m., is just another bandaid solution that fails to address the root causes of these disturbances—namely, the federal government’s reckless stance on immigration and the city’s soft approach to civil unrest.</w:t>
      </w:r>
      <w:r/>
    </w:p>
    <w:p>
      <w:r/>
      <w:r>
        <w:t>The situation has been further inflamed by former President Donald Trump’s decisive actions, deploying thousands of federalized National Guard troops and 700 Marines to stabilize the city. Trump’s intervention underscores the seriousness of the threat, contrasting sharply with Bass’s feeble response. The President correctly highlighted that without a firm military presence, Los Angeles risked descending into utter chaos—yet Bass and her allies continue to downplay the severity, claiming the Guard is merely protecting federal buildings. This misrepresentation reveals a lack of resolve and a forgetfulness of the lawless conditions dominating the streets.</w:t>
      </w:r>
      <w:r/>
    </w:p>
    <w:p>
      <w:r/>
      <w:r>
        <w:t>Meanwhile, California’s liberal Governor Gavin Newsom has voiced opposition to federal troop deployment, positioning himself as the voice of reason while doing little to actually restore order. Instead of stepping up to support stronger enforcement measures, Newsom’s move to challenge the federal authorities in court is another sign of the state’s wavering commitment to maintaining law and order. His legal actions and inflammatory rhetoric only serve to embolden the chaos, as the conflict between state and federal interests becomes more entrenched—showing yet again the inability of California’s leadership to manage rising civil unrest.</w:t>
      </w:r>
      <w:r/>
    </w:p>
    <w:p>
      <w:r/>
      <w:r>
        <w:t>In the midst of this turmoil, Trump, addressing troops at Fort Bragg, accused Bass and Newsom of funding agitators and insurrectionists, attempting to shift blame onto local officials for the calamity. His claims, while not directly accusing specific individuals, shine a harsh light on the failure of those in power to rein in the violence—an indictment of leaders more interested in political correctness than public safety. These protests, which began peacefully but devolved into violence, have seen demonstrators block vital highways and march through downtown neighborhoods with banners that promote chaos rather than constructive solutions.</w:t>
      </w:r>
      <w:r/>
    </w:p>
    <w:p>
      <w:r/>
      <w:r>
        <w:t>The escalation in violence is rooted in the federal government’s disgraceful handling of immigration, with ICE arresting over 8,200 undocumented immigrants in recent operations. Such aggressive enforcement only fuels resentment and civil disobedience. Young people and community members are rightly frustrated, staging walkouts that echo the broader failure of leadership across California—an administration seemingly more interested in virtue signaling than protecting its citizens from lawless mobs.</w:t>
      </w:r>
      <w:r/>
    </w:p>
    <w:p>
      <w:r/>
      <w:r>
        <w:t>As Los Angeles continues to descend into disorder, Bass’s unwillingness to impose real order or support meaningful immigration reform reveals the weakness of her leadership. The upcoming court battle over Newsom’s injunction will serve as a stark reminder that California’s authorities are incapable of restoring stability amid the chaos. It’s clear that only a crackdown on these violent protests and a firm commitment to law and order can begin to stem the tide of lawlessness that’s threatening to engulf Los Angeles—and the state.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https://www.independent.co.uk/news/world/americas/us-politics/la-protests-trump-newsom-ice-los-angeles-curfew-map-live-updates-b2767709.html</w:t>
        </w:r>
      </w:hyperlink>
      <w:r>
        <w:t xml:space="preserve"> - Please view link - unable to able to access data</w:t>
      </w:r>
      <w:r/>
    </w:p>
    <w:p>
      <w:pPr>
        <w:pStyle w:val="ListNumber"/>
        <w:spacing w:line="240" w:lineRule="auto"/>
        <w:ind w:left="720"/>
      </w:pPr>
      <w:r/>
      <w:hyperlink r:id="rId11">
        <w:r>
          <w:rPr>
            <w:color w:val="0000EE"/>
            <w:u w:val="single"/>
          </w:rPr>
          <w:t>https://www.reuters.com/world/us/california-suing-trump-administration-over-deployment-national-guard-los-angeles-2025-06-09/</w:t>
        </w:r>
      </w:hyperlink>
      <w:r>
        <w:t xml:space="preserve"> - On June 9, 2025, California Attorney General Rob Bonta announced a lawsuit against the Trump administration over the deployment of National Guard troops to Los Angeles during protests against immigration raids. The state argues that the deployment was unauthorized and violated protesters' rights, highlighting ongoing tensions between state and federal authorities over immigration enforcement and the use of military forces in civil disturbances.</w:t>
      </w:r>
      <w:r/>
    </w:p>
    <w:p>
      <w:pPr>
        <w:pStyle w:val="ListNumber"/>
        <w:spacing w:line="240" w:lineRule="auto"/>
        <w:ind w:left="720"/>
      </w:pPr>
      <w:r/>
      <w:hyperlink r:id="rId12">
        <w:r>
          <w:rPr>
            <w:color w:val="0000EE"/>
            <w:u w:val="single"/>
          </w:rPr>
          <w:t>https://www.foxla.com/news/protest-la-immigration-ice-trump-deportation-policy</w:t>
        </w:r>
      </w:hyperlink>
      <w:r>
        <w:t xml:space="preserve"> - A second day of protests against the Trump administration's ICE raids took place in downtown Los Angeles. Demonstrators marched from City Hall, blocking the 101 Freeway and causing major traffic delays. The protests were part of a broader movement across Southern California, with similar demonstrations held in Santa Ana and other cities, expressing opposition to mass deportations and immigration policies.</w:t>
      </w:r>
      <w:r/>
    </w:p>
    <w:p>
      <w:pPr>
        <w:pStyle w:val="ListNumber"/>
        <w:spacing w:line="240" w:lineRule="auto"/>
        <w:ind w:left="720"/>
      </w:pPr>
      <w:r/>
      <w:hyperlink r:id="rId13">
        <w:r>
          <w:rPr>
            <w:color w:val="0000EE"/>
            <w:u w:val="single"/>
          </w:rPr>
          <w:t>https://www.ketv.com/article/california-protests-trump-deportations/63644185</w:t>
        </w:r>
      </w:hyperlink>
      <w:r>
        <w:t xml:space="preserve"> - Thousands of people protested mass deportations planned by President Donald Trump in Southern California, including downtown Los Angeles, where demonstrators blocked a major freeway. Marchers gathered on Olvera Street and marched to City Hall, calling for immigration reform and carrying banners with slogans like 'Nobody is illegal.' Similar protests occurred in Riverside and San Diego, with hundreds rallying in support of immigrant rights.</w:t>
      </w:r>
      <w:r/>
    </w:p>
    <w:p>
      <w:pPr>
        <w:pStyle w:val="ListNumber"/>
        <w:spacing w:line="240" w:lineRule="auto"/>
        <w:ind w:left="720"/>
      </w:pPr>
      <w:r/>
      <w:hyperlink r:id="rId14">
        <w:r>
          <w:rPr>
            <w:color w:val="0000EE"/>
            <w:u w:val="single"/>
          </w:rPr>
          <w:t>https://www.ktvu.com/news/anti-ice-protesters-101-freeway-downtown-la</w:t>
        </w:r>
      </w:hyperlink>
      <w:r>
        <w:t xml:space="preserve"> - A large group of people protesting President Donald Trump's illegal immigration crackdown stormed the 101 Freeway in downtown Los Angeles, causing major traffic delays. The protest began on Olvera Street and marched to City Hall before moving onto the freeway. The Los Angeles Police Department declared the demonstration a 'non-permitted demonstration' and advised people to expect traffic delays.</w:t>
      </w:r>
      <w:r/>
    </w:p>
    <w:p>
      <w:pPr>
        <w:pStyle w:val="ListNumber"/>
        <w:spacing w:line="240" w:lineRule="auto"/>
        <w:ind w:left="720"/>
      </w:pPr>
      <w:r/>
      <w:hyperlink r:id="rId15">
        <w:r>
          <w:rPr>
            <w:color w:val="0000EE"/>
            <w:u w:val="single"/>
          </w:rPr>
          <w:t>https://san.com/cc/student-protests-erupt-in-la-over-trump-administrations-immigration-policies/</w:t>
        </w:r>
      </w:hyperlink>
      <w:r>
        <w:t xml:space="preserve"> - Hundreds of students from Los Angeles County schools walked out to protest the Trump administration's immigration policies. Marching to City Hall, they held signs reading 'Keep Families Together' and 'Immigrants Make America Great.' Students voiced support for immigrant workers and expressed concerns about friends fearing ICE raids. ICE had arrested over 8,200 undocumented immigrants as part of its ongoing deportation efforts.</w:t>
      </w:r>
      <w:r/>
    </w:p>
    <w:p>
      <w:pPr>
        <w:pStyle w:val="ListNumber"/>
        <w:spacing w:line="240" w:lineRule="auto"/>
        <w:ind w:left="720"/>
      </w:pPr>
      <w:r/>
      <w:hyperlink r:id="rId16">
        <w:r>
          <w:rPr>
            <w:color w:val="0000EE"/>
            <w:u w:val="single"/>
          </w:rPr>
          <w:t>https://www.wsws.org/en/articles/2025/02/03/gzlp-f03.html</w:t>
        </w:r>
      </w:hyperlink>
      <w:r>
        <w:t xml:space="preserve"> - Thousands of workers and students participated in protests in Los Angeles against President Trump's mass deportation operation. The largest protest began at Olvera Street, proceeding to City Hall and eventually blocking US Highway 101. Protesters faced off with riot police from the California Highway Patrol while blocking the road. Demonstrators waved Mexican and American flags and denounced the Trump administration and Immigration and Customs Enforcement (ICE).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world/americas/us-politics/la-protests-trump-newsom-ice-los-angeles-curfew-map-live-updates-b2767709.html" TargetMode="External"/><Relationship Id="rId11" Type="http://schemas.openxmlformats.org/officeDocument/2006/relationships/hyperlink" Target="https://www.reuters.com/world/us/california-suing-trump-administration-over-deployment-national-guard-los-angeles-2025-06-09/" TargetMode="External"/><Relationship Id="rId12" Type="http://schemas.openxmlformats.org/officeDocument/2006/relationships/hyperlink" Target="https://www.foxla.com/news/protest-la-immigration-ice-trump-deportation-policy" TargetMode="External"/><Relationship Id="rId13" Type="http://schemas.openxmlformats.org/officeDocument/2006/relationships/hyperlink" Target="https://www.ketv.com/article/california-protests-trump-deportations/63644185" TargetMode="External"/><Relationship Id="rId14" Type="http://schemas.openxmlformats.org/officeDocument/2006/relationships/hyperlink" Target="https://www.ktvu.com/news/anti-ice-protesters-101-freeway-downtown-la" TargetMode="External"/><Relationship Id="rId15" Type="http://schemas.openxmlformats.org/officeDocument/2006/relationships/hyperlink" Target="https://san.com/cc/student-protests-erupt-in-la-over-trump-administrations-immigration-policies/" TargetMode="External"/><Relationship Id="rId16" Type="http://schemas.openxmlformats.org/officeDocument/2006/relationships/hyperlink" Target="https://www.wsws.org/en/articles/2025/02/03/gzlp-f03.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