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Wimbledon heat policies criticised as government neglect risks player and spectator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record-breaking heatwave looms over Wimbledon, threatening to turn the tournament into an ordeal rather than a celebration of athletic prowess. Temperatures are predicted to soar as high as 35°C in southern and south-east England—an unsustainable environment that puts players and spectators at serious risk. While the authorities deploy their heat policies, critics argue these measures are merely window dressing for a government indifferent to the health and safety of those affected.</w:t>
      </w:r>
      <w:r/>
    </w:p>
    <w:p>
      <w:r/>
      <w:r>
        <w:t>Wimbledon’s so-called "heat rule" will be triggered at a Wet Bulb Globe Temperature (WBGT) of 30.1°C, allowing only a brief 10-minute break—no coaching, no medical aid, just a symbolic respite in suffocating conditions. Such half-measures fail to address the real risk that extreme heat poses, especially to vulnerable players unaccustomed to such conditions. Confronted with rising temperatures, players face the prospect of deteriorating performance, shorter rallies, and a game compromised by government inertia that seems content to treat these hazards as manageable disruptions rather than urgent threats.</w:t>
      </w:r>
      <w:r/>
    </w:p>
    <w:p>
      <w:r/>
      <w:r>
        <w:t>This isn’t the first time Wimbledon has flirted with catastrophe under the guise of sporting tradition. In 2015, temperatures hit an almost-identical 35.7°C, pushing players, staff, and spectators to the brink. Yet, despite clear warnings and incidents like a ball boy collapsing in heatstroke, the response was tepid—more of a token gesture than a proactive safety policy. Once again, authorities are talking about "heat policies," but real action remains elusive, hindered by a government that prefers economic interests—such as hosting global sporting spectacles—over safeguarding public health and the integrity of sporting events.</w:t>
      </w:r>
      <w:r/>
    </w:p>
    <w:p>
      <w:r/>
      <w:r>
        <w:t>This heatwave is part of a broader pattern of government neglect and inadequate public health preparedness. While parts of the UK experience tropical nights and persistent high temperatures, ministers dither, failing to implement effective measures. The public health warnings are in place—an amber alert for some regions and yellow for others—but what’s needed is real leadership, not just bureaucratic red tape. Meanwhile, as the wildfire risk intensifies, authorities call for responsible behaviour, but their message rings hollow in a country where climate change policies remain woefully insufficient.</w:t>
      </w:r>
      <w:r/>
    </w:p>
    <w:p>
      <w:r/>
      <w:r>
        <w:t xml:space="preserve">The reality is clear: the government’s response to these extreme conditions is superficial and insufficient. It’s a stark reminder of their inability—or unwillingness—to confront the full scope of climate-related challenges. Against this backdrop, the event planning at Wimbledon feels disjointed—a token effort to placate concerns while the broader crisis continues unchecked. Spectators, players, and staff deserve better than superficial heat policies; they need concrete, effective measures to prevent tragedy. Instead, what we see is a government more concerned with appearances than action, risking lives in the pursuit of sporting prestige. </w:t>
      </w:r>
      <w:r/>
    </w:p>
    <w:p>
      <w:r/>
      <w:r>
        <w:t>As the heatwave takes center stage, it exposes the failures of leadership and highlights the urgent need for a serious rethink of how we prepare for increasingly extreme weather. This isn’t just about tennis—it’s about the future of public safety, climate resilience, and holding those responsible for neglect accountable.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https://m.belfasttelegraph.co.uk/news/uk/heatwave-to-serve-hottest-ever-start-to-wimbledon-with-temperatures-to-hit-35c/a590569163.html</w:t>
        </w:r>
      </w:hyperlink>
      <w:r>
        <w:t xml:space="preserve"> - Please view link - unable to able to access data</w:t>
      </w:r>
      <w:r/>
    </w:p>
    <w:p>
      <w:pPr>
        <w:pStyle w:val="ListNumber"/>
        <w:spacing w:line="240" w:lineRule="auto"/>
        <w:ind w:left="720"/>
      </w:pPr>
      <w:r/>
      <w:hyperlink r:id="rId11">
        <w:r>
          <w:rPr>
            <w:color w:val="0000EE"/>
            <w:u w:val="single"/>
          </w:rPr>
          <w:t>https://www.reuters.com/sports/tennis/wimbledon-set-scorching-start-heatwave-looms-2025-06-27/</w:t>
        </w:r>
      </w:hyperlink>
      <w:r>
        <w:t xml:space="preserve"> - Wimbledon is set to begin under record-breaking heat conditions, with forecasts predicting temperatures in London to reach the mid-30s Celsius on Monday. This would surpass the previous opening day record of 29.3°C set in 2001, and potentially break the all-time tournament high of 35.7°C from 2015. To mitigate heat risks, Wimbledon will implement its heat rule, invoking a 10-minute match break when the Wet Bulb Globe Temperature (WBGT) reaches 30.1°C. This metric assesses multiple environmental factors and will be monitored throughout the day. The break will occur after the second set in best-of-three matches and after the third set in best-of-five, without permitting coaching or medical aid. Experts warn that the intense heat could impact player performance, especially for those unaccustomed to such conditions, with strategies potentially shifting toward shorter rallies. Cooling techniques such as iced towels are deemed less effective than targeting areas like the forearms or groin for temperature control. Wimbledon organisers have prepared comprehensive measures for spectators and staff, including additional water stations, weather updates, adjusted staff shifts, and shaded areas. After the opening heatwave, temperatures are expected to return to the low to mid-20s Celsius with possible rain later in the week.</w:t>
      </w:r>
      <w:r/>
    </w:p>
    <w:p>
      <w:pPr>
        <w:pStyle w:val="ListNumber"/>
        <w:spacing w:line="240" w:lineRule="auto"/>
        <w:ind w:left="720"/>
      </w:pPr>
      <w:r/>
      <w:hyperlink r:id="rId12">
        <w:r>
          <w:rPr>
            <w:color w:val="0000EE"/>
            <w:u w:val="single"/>
          </w:rPr>
          <w:t>https://www.skysports.com/tennis/news/32498/9900499/hottest-day-in-wimbledon-history-but-novak-and-maria-unconcerned</w:t>
        </w:r>
      </w:hyperlink>
      <w:r>
        <w:t xml:space="preserve"> - Wimbledon experienced its hottest day ever on July 2, 2015, with temperatures reaching 35.7°C (96.26°F) at Kew Gardens, surpassing the previous record of 34.6°C from 1976. Despite the extreme heat, top players like Novak Djokovic and Maria Sharapova remained unfazed. However, a ball boy collapsed on Court 17 during a match and was taken to hospital. An All England Club spokesman reported that the ball boy was conscious and had been sent to hospital for a precautionary check-up. The intense heat led to discussions about implementing a heat break rule, similar to those in WTA Tour tournaments, to protect players and staff.</w:t>
      </w:r>
      <w:r/>
    </w:p>
    <w:p>
      <w:pPr>
        <w:pStyle w:val="ListNumber"/>
        <w:spacing w:line="240" w:lineRule="auto"/>
        <w:ind w:left="720"/>
      </w:pPr>
      <w:r/>
      <w:hyperlink r:id="rId13">
        <w:r>
          <w:rPr>
            <w:color w:val="0000EE"/>
            <w:u w:val="single"/>
          </w:rPr>
          <w:t>https://www.wunderground.com/blog/JeffMasters/unprecedented-june-heat-on-four-continents-wimbledon-roasts-in-record.html</w:t>
        </w:r>
      </w:hyperlink>
      <w:r>
        <w:t xml:space="preserve"> - In July 2015, unprecedented June heat scorched portions of four continents, with Wimbledon, England, experiencing its hottest day in tournament history. On July 1, temperatures reached 35.7°C (96.3°F) at Kew Gardens, surpassing the previous record of 34.6°C (94.3°F) set on June 26, 1976. London's Heathrow Airport also recorded a high of 36.7°C (98.1°F) on the same day, setting a new all-time July record for the UK. This extreme heat was part of a global trend of unprecedented June temperatures across multiple continents.</w:t>
      </w:r>
      <w:r/>
    </w:p>
    <w:p>
      <w:pPr>
        <w:pStyle w:val="ListNumber"/>
        <w:spacing w:line="240" w:lineRule="auto"/>
        <w:ind w:left="720"/>
      </w:pPr>
      <w:r/>
      <w:hyperlink r:id="rId14">
        <w:r>
          <w:rPr>
            <w:color w:val="0000EE"/>
            <w:u w:val="single"/>
          </w:rPr>
          <w:t>https://www.itv.com/news/update/2015-07-01/wimbledon-players-battle-through-hottest-day-ever/</w:t>
        </w:r>
      </w:hyperlink>
      <w:r>
        <w:t xml:space="preserve"> - On July 1, 2015, Wimbledon and its spectators faced the hottest temperature ever recorded at the competition, with Kew Gardens reaching 35.7°C (96.26°F). Despite the extreme heat, players and fans continued to participate in the matches. A ball boy collapsed on Court 17 during a match between Australian Matthew Ebden and American John Isner and was taken to hospital. An All England Club spokesman reported that the ball boy was conscious and had been sent to hospital for a precautionary check-up. The intense heat led to discussions about implementing a heat break rule, similar to those in WTA Tour tournaments, to protect players and staff.</w:t>
      </w:r>
      <w:r/>
    </w:p>
    <w:p>
      <w:pPr>
        <w:pStyle w:val="ListNumber"/>
        <w:spacing w:line="240" w:lineRule="auto"/>
        <w:ind w:left="720"/>
      </w:pPr>
      <w:r/>
      <w:hyperlink r:id="rId15">
        <w:r>
          <w:rPr>
            <w:color w:val="0000EE"/>
            <w:u w:val="single"/>
          </w:rPr>
          <w:t>https://www.itv.com/news/2015-06-29/heatwave-could-be-hottest-wimbledon-ever</w:t>
        </w:r>
      </w:hyperlink>
      <w:r>
        <w:t xml:space="preserve"> - In June 2015, a heatwave threatened to make Wimbledon the hottest ever, with temperatures forecasted to reach 35°C, potentially surpassing the previous record of 34.6°C set in 1976. The high temperatures raised concerns about player safety and performance, leading to discussions about implementing a heat break rule similar to those in WTA Tour tournaments. The intense heat also prompted organisers to limit the number of fans entering the All England Club to ensure safety.</w:t>
      </w:r>
      <w:r/>
    </w:p>
    <w:p>
      <w:pPr>
        <w:pStyle w:val="ListNumber"/>
        <w:spacing w:line="240" w:lineRule="auto"/>
        <w:ind w:left="720"/>
      </w:pPr>
      <w:r/>
      <w:hyperlink r:id="rId16">
        <w:r>
          <w:rPr>
            <w:color w:val="0000EE"/>
            <w:u w:val="single"/>
          </w:rPr>
          <w:t>https://www.itv.com/news/london/2015-07-01/wimbledon-facing-what-could-be-the-hottest-day-ever</w:t>
        </w:r>
      </w:hyperlink>
      <w:r>
        <w:t xml:space="preserve"> - On July 1, 2015, Wimbledon faced the possibility of its hottest day in history, with temperatures forecasted to reach 35°C, surpassing the previous record of 34.6°C set in 1976. The extreme heat led to the implementation of Wimbledon's heat rule, allowing a 10-minute break during matches when the 'heat stress index' reached 30.1°C. The rule was not applied on the previous day, even though temperatures in SW19 reached 30°C, but courtside temperatures reached up to 41°C, prompting officials to limit the number of fans entering the All England Club.</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heatwave-to-serve-hottest-ever-start-to-wimbledon-with-temperatures-to-hit-35c/a590569163.html" TargetMode="External"/><Relationship Id="rId11" Type="http://schemas.openxmlformats.org/officeDocument/2006/relationships/hyperlink" Target="https://www.reuters.com/sports/tennis/wimbledon-set-scorching-start-heatwave-looms-2025-06-27/" TargetMode="External"/><Relationship Id="rId12" Type="http://schemas.openxmlformats.org/officeDocument/2006/relationships/hyperlink" Target="https://www.skysports.com/tennis/news/32498/9900499/hottest-day-in-wimbledon-history-but-novak-and-maria-unconcerned" TargetMode="External"/><Relationship Id="rId13" Type="http://schemas.openxmlformats.org/officeDocument/2006/relationships/hyperlink" Target="https://www.wunderground.com/blog/JeffMasters/unprecedented-june-heat-on-four-continents-wimbledon-roasts-in-record.html" TargetMode="External"/><Relationship Id="rId14" Type="http://schemas.openxmlformats.org/officeDocument/2006/relationships/hyperlink" Target="https://www.itv.com/news/update/2015-07-01/wimbledon-players-battle-through-hottest-day-ever/" TargetMode="External"/><Relationship Id="rId15" Type="http://schemas.openxmlformats.org/officeDocument/2006/relationships/hyperlink" Target="https://www.itv.com/news/2015-06-29/heatwave-could-be-hottest-wimbledon-ever" TargetMode="External"/><Relationship Id="rId16" Type="http://schemas.openxmlformats.org/officeDocument/2006/relationships/hyperlink" Target="https://www.itv.com/news/london/2015-07-01/wimbledon-facing-what-could-be-the-hottest-day-e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