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osteopath jailed for extensive voyeurism of 2,000 women over decade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Danish national Torben Stig Hersborg, 64, a once-regarded osteopath based in Tower Hamlets, east London, has received a prison sentence of three years and five months after secretly filming and photographing approximately 2,000 women over more than a decade. His gross misconduct was carried out both within his clinic on Old Street and in public spaces such as beaches, bus stops, and Tube stations—and even in private homes of his victims, exposing a disturbing pattern of predatory behavior that highlights the unchecked vulnerabilities in our society. Hersborg, who admitted guilt to eight counts of voyeurism, continues to evade full accountability for the invasion and betrayal of trust inflicted on countless innocent women.</w:t>
      </w:r>
      <w:r/>
    </w:p>
    <w:p>
      <w:r/>
      <w:r>
        <w:t>This case, described by authorities as one of London’s most extensive voyeur offences, has exposed serious gaps in our oversight of professionals entrusted with health and well-being. It came to light publicly when Hersborg was arrested near a student accommodation in Islington, where police uncovered a disturbing cache of more than 60 covertly recorded videos of female students, often captured in private, vulnerable moments—film evidence of his blatant disregard for privacy and decency. Hersborg's guilty pleas, entered in a magistrates' court, reveal a troubling pattern of exploitation over several years, yet questions remain about how such a violation of trust was tolerated for so long.</w:t>
      </w:r>
      <w:r/>
    </w:p>
    <w:p>
      <w:r/>
      <w:r>
        <w:t>The regulatory bodies responsible for overseeing osteopaths, including the General Osteopathic Council, have responded by reaffirming their commitment to public safety. But murmurs of concern persist within the healthcare community—an industry that should serve as a sanctuary, not a breeding ground for abuse. Hersborg’s reputation as a former celebrity osteopath, once trusted by high-profile athletes, has been utterly destroyed—an indictment of how easily individuals with privileged access can abuse their positions. The breach of trust is not limited to his victims but extends to the very fabric of the healthcare profession, exposing a need for stricter oversight and accountability.</w:t>
      </w:r>
      <w:r/>
    </w:p>
    <w:p>
      <w:r/>
      <w:r>
        <w:t xml:space="preserve">Living in London since 1984 and heading The Central London Osteopathy and Sports Injury Clinic since its inception in 2019, Hersborg's downfall tarnishes what was once seen as a reputable establishment. His conviction not only damages his personal standing but also casts a dark shadow over the clinic, raising urgent questions about the vetting, regulation, and ethical oversight of clinics and practitioners operating in the private healthcare sector. </w:t>
      </w:r>
      <w:r/>
    </w:p>
    <w:p>
      <w:r/>
      <w:r>
        <w:t>This shocking case underscores the persistent threat of privacy breaches and abuse of professional trust in healthcare and service settings. It exposes the complacency that has allowed such offenders to operate under the radar—and highlights the urgent need for robust oversight mechanisms to protect vulnerable individuals from predators lurking in professional guise. As the courts hand down a severe sentence, it is clear that justice must be swift and uncompromising in the face of such heinous violations, reaffirming that crimes of voyeurism will not be tolerated in a society that values safety, integrity, and accountability.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https://www.standard.co.uk/news/crime/london-crown-prosecution-service-tower-hamlets-old-street-danish-b1239448.html</w:t>
        </w:r>
      </w:hyperlink>
      <w:r>
        <w:t xml:space="preserve"> - Please view link - unable to able to access data</w:t>
      </w:r>
      <w:r/>
    </w:p>
    <w:p>
      <w:pPr>
        <w:pStyle w:val="ListNumber"/>
        <w:spacing w:line="240" w:lineRule="auto"/>
        <w:ind w:left="720"/>
      </w:pPr>
      <w:r/>
      <w:hyperlink r:id="rId10">
        <w:r>
          <w:rPr>
            <w:color w:val="0000EE"/>
            <w:u w:val="single"/>
          </w:rPr>
          <w:t>https://www.standard.co.uk/news/crime/london-crown-prosecution-service-tower-hamlets-old-street-danish-b1239448.html</w:t>
        </w:r>
      </w:hyperlink>
      <w:r>
        <w:t xml:space="preserve"> - Danish national Torben Stig Hersborg, 64, was sentenced to three years and five months in prison for secretly filming and photographing approximately 2,000 women over a decade. His activities took place in his clinic in Old Street, north-east London, as well as on beaches, footpaths, bus stops, the Tube, and in women's homes. Hersborg admitted to eight counts of voyeurism, with the victims' identities remaining undisclosed. The Crown Prosecution Service described him as one of London's most prolific voyeurs.</w:t>
      </w:r>
      <w:r/>
    </w:p>
    <w:p>
      <w:pPr>
        <w:pStyle w:val="ListNumber"/>
        <w:spacing w:line="240" w:lineRule="auto"/>
        <w:ind w:left="720"/>
      </w:pPr>
      <w:r/>
      <w:hyperlink r:id="rId11">
        <w:r>
          <w:rPr>
            <w:color w:val="0000EE"/>
            <w:u w:val="single"/>
          </w:rPr>
          <w:t>https://www.osteopathy.org.uk/news-and-resources/news/our-statement-about-the-ongoing-case-against-torben-hersborg/</w:t>
        </w:r>
      </w:hyperlink>
      <w:r>
        <w:t xml:space="preserve"> - The General Osteopathic Council (GOsC) issued a statement regarding the ongoing case against Torben Hersborg. Hersborg pleaded guilty to three offences of spying on women at Highbury Corner Magistrates’ Court in December 2024. He was remanded in custody until sentencing, with the next review scheduled for 30 January 2025. The GOsC emphasised its commitment to public protection and outlined the steps taken in the fitness to practise proceedings. (</w:t>
      </w:r>
      <w:hyperlink r:id="rId12">
        <w:r>
          <w:rPr>
            <w:color w:val="0000EE"/>
            <w:u w:val="single"/>
          </w:rPr>
          <w:t>osteopathy.org.uk</w:t>
        </w:r>
      </w:hyperlink>
      <w:r>
        <w:t>)</w:t>
      </w:r>
      <w:r/>
    </w:p>
    <w:p>
      <w:pPr>
        <w:pStyle w:val="ListNumber"/>
        <w:spacing w:line="240" w:lineRule="auto"/>
        <w:ind w:left="720"/>
      </w:pPr>
      <w:r/>
      <w:hyperlink r:id="rId13">
        <w:r>
          <w:rPr>
            <w:color w:val="0000EE"/>
            <w:u w:val="single"/>
          </w:rPr>
          <w:t>https://hairfixstudio.co.uk/2025/01/09/celebrity-osteopath-spied-on-female-university-students-as-they-undressed-court-hears/</w:t>
        </w:r>
      </w:hyperlink>
      <w:r>
        <w:t xml:space="preserve"> - Celebrity osteopath Torben Hersborg, known for treating athletes like Christine Ohuruogu and Caroline Wozniacki, was reported to have spied on female university students as they undressed. In December 2024, he was arrested near student accommodation in Islington, north London, with a camera and telescope in his possession. Police searches uncovered 60 videos of female students filmed over the past four years. Hersborg admitted to three charges of observing a person doing a private act for sexual gratification. His sentencing was adjourned to allow further examination of evidence. (</w:t>
      </w:r>
      <w:hyperlink r:id="rId14">
        <w:r>
          <w:rPr>
            <w:color w:val="0000EE"/>
            <w:u w:val="single"/>
          </w:rPr>
          <w:t>hairfixstudio.co.uk</w:t>
        </w:r>
      </w:hyperlink>
      <w:r>
        <w:t>)</w:t>
      </w:r>
      <w:r/>
    </w:p>
    <w:p>
      <w:pPr>
        <w:pStyle w:val="ListNumber"/>
        <w:spacing w:line="240" w:lineRule="auto"/>
        <w:ind w:left="720"/>
      </w:pPr>
      <w:r/>
      <w:hyperlink r:id="rId15">
        <w:r>
          <w:rPr>
            <w:color w:val="0000EE"/>
            <w:u w:val="single"/>
          </w:rPr>
          <w:t>https://www.newsminimalist.com/articles/celebrity-osteopath-torben-hersborg-faces-sentencing-for-spying-on-female-students-40bdda6d</w:t>
        </w:r>
      </w:hyperlink>
      <w:r>
        <w:t xml:space="preserve"> - Osteopath Torben Hersborg, known for treating celebrities, was sentenced after pleading guilty to spying on female university students. He was arrested for filming women over four years, using a telescope and camera. Hersborg's arrest shocked his clients, including long-time patient Lesley-Ann Jones, who trusted him completely. She expressed concern about potential hidden cameras in his practice, fearing he may have recorded her without consent. The investigation revealed evidence of ongoing voyeurism, with police suspecting more illicit activities. Hersborg, a married father, has lived in London since 1984 and was well-regarded in his profession. (</w:t>
      </w:r>
      <w:hyperlink r:id="rId16">
        <w:r>
          <w:rPr>
            <w:color w:val="0000EE"/>
            <w:u w:val="single"/>
          </w:rPr>
          <w:t>newsminimalist.com</w:t>
        </w:r>
      </w:hyperlink>
      <w:r>
        <w:t>)</w:t>
      </w:r>
      <w:r/>
    </w:p>
    <w:p>
      <w:pPr>
        <w:pStyle w:val="ListNumber"/>
        <w:spacing w:line="240" w:lineRule="auto"/>
        <w:ind w:left="720"/>
      </w:pPr>
      <w:r/>
      <w:hyperlink r:id="rId17">
        <w:r>
          <w:rPr>
            <w:color w:val="0000EE"/>
            <w:u w:val="single"/>
          </w:rPr>
          <w:t>https://open.endole.co.uk/insight/people/12693444-torben-stig-hersborg</w:t>
        </w:r>
      </w:hyperlink>
      <w:r>
        <w:t xml:space="preserve"> - Torben Stig Hersborg, born in June 1961, is a Danish national residing in the United Kingdom. He is the director and osteopath-director of The Central London Osteopathy and Sports Injury Clinic Ltd, a company incorporated on 11 January 2019. The clinic is located at 325-327 Old Street, London, EC1V 9LE. Hersborg has been active in this role since the company's inception. (</w:t>
      </w:r>
      <w:hyperlink r:id="rId18">
        <w:r>
          <w:rPr>
            <w:color w:val="0000EE"/>
            <w:u w:val="single"/>
          </w:rPr>
          <w:t>open.endole.co.uk</w:t>
        </w:r>
      </w:hyperlink>
      <w:r>
        <w:t>)</w:t>
      </w:r>
      <w:r/>
    </w:p>
    <w:p>
      <w:pPr>
        <w:pStyle w:val="ListNumber"/>
        <w:spacing w:line="240" w:lineRule="auto"/>
        <w:ind w:left="720"/>
      </w:pPr>
      <w:r/>
      <w:hyperlink r:id="rId19">
        <w:r>
          <w:rPr>
            <w:color w:val="0000EE"/>
            <w:u w:val="single"/>
          </w:rPr>
          <w:t>https://open.endole.co.uk/insight/company/11761709-the-central-london-osteopathy-and-sports-injury-clinic-ltd</w:t>
        </w:r>
      </w:hyperlink>
      <w:r>
        <w:t xml:space="preserve"> - The Central London Osteopathy and Sports Injury Clinic Ltd is an active company incorporated on 11 January 2019, with the registered office located in London, Greater London. The clinic is situated at 325-327 Old Street, London, EC1V 9LE. The company has been active since its incorporation, with its latest confirmation statement submitted on 10 January 2024. The clinic offers osteopathy and sports injury services in the London area. (</w:t>
      </w:r>
      <w:hyperlink r:id="rId20">
        <w:r>
          <w:rPr>
            <w:color w:val="0000EE"/>
            <w:u w:val="single"/>
          </w:rPr>
          <w:t>open.endole.co.uk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crime/london-crown-prosecution-service-tower-hamlets-old-street-danish-b1239448.html" TargetMode="External"/><Relationship Id="rId11" Type="http://schemas.openxmlformats.org/officeDocument/2006/relationships/hyperlink" Target="https://www.osteopathy.org.uk/news-and-resources/news/our-statement-about-the-ongoing-case-against-torben-hersborg/" TargetMode="External"/><Relationship Id="rId12" Type="http://schemas.openxmlformats.org/officeDocument/2006/relationships/hyperlink" Target="https://www.osteopathy.org.uk/news-and-resources/news/our-statement-about-the-ongoing-case-against-torben-hersborg/?utm_source=openai" TargetMode="External"/><Relationship Id="rId13" Type="http://schemas.openxmlformats.org/officeDocument/2006/relationships/hyperlink" Target="https://hairfixstudio.co.uk/2025/01/09/celebrity-osteopath-spied-on-female-university-students-as-they-undressed-court-hears/" TargetMode="External"/><Relationship Id="rId14" Type="http://schemas.openxmlformats.org/officeDocument/2006/relationships/hyperlink" Target="https://hairfixstudio.co.uk/2025/01/09/celebrity-osteopath-spied-on-female-university-students-as-they-undressed-court-hears/?utm_source=openai" TargetMode="External"/><Relationship Id="rId15" Type="http://schemas.openxmlformats.org/officeDocument/2006/relationships/hyperlink" Target="https://www.newsminimalist.com/articles/celebrity-osteopath-torben-hersborg-faces-sentencing-for-spying-on-female-students-40bdda6d" TargetMode="External"/><Relationship Id="rId16" Type="http://schemas.openxmlformats.org/officeDocument/2006/relationships/hyperlink" Target="https://www.newsminimalist.com/articles/celebrity-osteopath-torben-hersborg-faces-sentencing-for-spying-on-female-students-40bdda6d?utm_source=openai" TargetMode="External"/><Relationship Id="rId17" Type="http://schemas.openxmlformats.org/officeDocument/2006/relationships/hyperlink" Target="https://open.endole.co.uk/insight/people/12693444-torben-stig-hersborg" TargetMode="External"/><Relationship Id="rId18" Type="http://schemas.openxmlformats.org/officeDocument/2006/relationships/hyperlink" Target="https://open.endole.co.uk/insight/people/12693444-torben-stig-hersborg?utm_source=openai" TargetMode="External"/><Relationship Id="rId19" Type="http://schemas.openxmlformats.org/officeDocument/2006/relationships/hyperlink" Target="https://open.endole.co.uk/insight/company/11761709-the-central-london-osteopathy-and-sports-injury-clinic-ltd" TargetMode="External"/><Relationship Id="rId20" Type="http://schemas.openxmlformats.org/officeDocument/2006/relationships/hyperlink" Target="https://open.endole.co.uk/insight/company/11761709-the-central-london-osteopathy-and-sports-injury-clinic-ltd?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