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prepare for fresh clashes as asylum seeker protests escalate in London and beyond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London are bracing themselves for yet another night of unrest outside the Britannia International Hotel in Canary Wharf, as resistance against the government's reckless plans to house asylum seekers in the venue continues to intensify. The Metropolitan Police have maintained a heavy presence after confrontations that saw protesters lobbing eggs and engaging in hostile behaviour—a disturbing indication of the growing fury among ordinary citizens who are fed up with the authorities’s reckless approach. Local leaders from Tower Hamlets have shamelessly justified the decision to use the hotel, despite mounting community outrage and the clear message that residents are being ignored.</w:t>
      </w:r>
      <w:r/>
    </w:p>
    <w:p>
      <w:r/>
      <w:r>
        <w:t>Across the country, similar scenes of disorder have erupted, exposing the chaos resulting from a government seemingly out of touch with public concerns. In Epping, Essex, violent clashes broke out outside a hotel believed to be housing asylum seekers, after allegations against a 38-year-old man triggered outrage. Protesters responded with hostility, throwing objects and flares, injuring eight police officers in the process. Authorities condemned the violence, but the underlying issue remains unaddressed: the government’s failure to listen to the communities they are supposed to serve and their reckless pursuit of open-door immigration policies pushed by ideologues.</w:t>
      </w:r>
      <w:r/>
    </w:p>
    <w:p>
      <w:r/>
      <w:r>
        <w:t>Further disturbances were reported in Knowsley near Liverpool, where clashes outside a temporary accommodation site led to 15 arrests, including a shockingly young 13-year-old. Fireworks and other projectiles were hurled at police amid what was supposed to be a peaceful protest—yet another sign of the mounting discontent with the government's handling of national immigration challenges. These scenes of unrest underscore the dangerous consequences of forcing unmanageable numbers of asylum seekers into local communities without proper planning or regard for residents' safety.</w:t>
      </w:r>
      <w:r/>
    </w:p>
    <w:p>
      <w:r/>
      <w:r>
        <w:t>Despite claims of support for vulnerable groups, local councils are understandably concerned about the social strain caused by these policies. Tower Hamlets Council, like others, emphasizes the need for calm and cohesion but faces the reality that the surge of migrants and the government's open-door stance are exacerbating social tensions rather than alleviating them. Citizens are rightly angry that their voices are ignored while their communities are sacrificed on the altar of political correctness.</w:t>
      </w:r>
      <w:r/>
    </w:p>
    <w:p>
      <w:r/>
      <w:r>
        <w:t>The pattern of protests and violence across multiple locations reveals a government increasingly out of touch and increasingly unable to control the fallout from its misguided immigration policies. Severe social division, criminal allegations, and outright hostility are the unintended consequences of a government that refuses to take responsibility, prioritizing political agendas over the safety and welfare of its own citizens. Police efforts to maintain order are hampered by their own lack of support, as communities lose faith in the authorities' ability to manage the crisis they have itself created. The situation demands urgent correction—not more reckless policies stoking further disorder.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https://www.standard.co.uk/news/environment/european-sweden-denmark-finland-poland-b1239722.html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https://www.standard.co.uk/news/crime/met-police-canary-wharf-britannia-hotel-protest-asylum-seekers-epping-b1239549.html</w:t>
        </w:r>
      </w:hyperlink>
      <w:r>
        <w:t xml:space="preserve"> - Protests erupted outside the Britannia International Hotel in Canary Wharf, London, after rumours that asylum seekers were being housed there. Metropolitan Police officers were seen guarding the hotel, and footage showed eggs being thrown and a police helicopter overhead. Tower Hamlets Council acknowledged the government's decision to use the hotel for temporary accommodation and emphasized the need for full support for those staying there. (</w:t>
      </w:r>
      <w:hyperlink r:id="rId12">
        <w:r>
          <w:rPr>
            <w:color w:val="0000EE"/>
            <w:u w:val="single"/>
          </w:rPr>
          <w:t>standard.co.uk</w:t>
        </w:r>
      </w:hyperlink>
      <w:r>
        <w:t>)</w:t>
      </w:r>
      <w:r/>
    </w:p>
    <w:p>
      <w:pPr>
        <w:pStyle w:val="ListNumber"/>
        <w:spacing w:line="240" w:lineRule="auto"/>
        <w:ind w:left="720"/>
      </w:pPr>
      <w:r/>
      <w:hyperlink r:id="rId13">
        <w:r>
          <w:rPr>
            <w:color w:val="0000EE"/>
            <w:u w:val="single"/>
          </w:rPr>
          <w:t>https://news.sky.com/story/protesters-clash-with-police-outside-essex-hotel-believed-to-house-asylum-seekers-13398262</w:t>
        </w:r>
      </w:hyperlink>
      <w:r>
        <w:t xml:space="preserve"> - Clashes between protesters and police occurred outside a hotel in Epping, Essex, believed to be housing asylum seekers. Eight officers sustained injuries as demonstrators threw objects at police vehicles. The unrest began after a 38-year-old man was accused of sexual assault. Assistant Chief Constable Stuart Hooper condemned the violence, stating that such attacks on officers are unacceptable. (</w:t>
      </w:r>
      <w:hyperlink r:id="rId14">
        <w:r>
          <w:rPr>
            <w:color w:val="0000EE"/>
            <w:u w:val="single"/>
          </w:rPr>
          <w:t>news.sky.com</w:t>
        </w:r>
      </w:hyperlink>
      <w:r>
        <w:t>)</w:t>
      </w:r>
      <w:r/>
    </w:p>
    <w:p>
      <w:pPr>
        <w:pStyle w:val="ListNumber"/>
        <w:spacing w:line="240" w:lineRule="auto"/>
        <w:ind w:left="720"/>
      </w:pPr>
      <w:r/>
      <w:hyperlink r:id="rId15">
        <w:r>
          <w:rPr>
            <w:color w:val="0000EE"/>
            <w:u w:val="single"/>
          </w:rPr>
          <w:t>https://news.sky.com/story/police-attend-protest-outside-london-hotel-which-will-house-asylum-seekers-13400395</w:t>
        </w:r>
      </w:hyperlink>
      <w:r>
        <w:t xml:space="preserve"> - A protest took place outside the Britannia International Hotel in Canary Wharf, London, which the government intends to use as temporary accommodation for asylum seekers. Metropolitan Police officers attended the scene, and a police statement confirmed a policing plan was in place to monitor events. Tower Hamlets Council acknowledged the decision and emphasized the importance of ensuring full support for those staying at the hotel. (</w:t>
      </w:r>
      <w:hyperlink r:id="rId16">
        <w:r>
          <w:rPr>
            <w:color w:val="0000EE"/>
            <w:u w:val="single"/>
          </w:rPr>
          <w:t>news.sky.com</w:t>
        </w:r>
      </w:hyperlink>
      <w:r>
        <w:t>)</w:t>
      </w:r>
      <w:r/>
    </w:p>
    <w:p>
      <w:pPr>
        <w:pStyle w:val="ListNumber"/>
        <w:spacing w:line="240" w:lineRule="auto"/>
        <w:ind w:left="720"/>
      </w:pPr>
      <w:r/>
      <w:hyperlink r:id="rId17">
        <w:r>
          <w:rPr>
            <w:color w:val="0000EE"/>
            <w:u w:val="single"/>
          </w:rPr>
          <w:t>https://news.sky.com/video/eight-police-officers-injured-in-protests-outside-hotel-believed-to-house-asylum-seekers-13398639</w:t>
        </w:r>
      </w:hyperlink>
      <w:r>
        <w:t xml:space="preserve"> - Eight police officers were injured during protests outside a hotel in Epping, Essex, believed to be housing asylum seekers. Demonstrators threw objects at police vehicles, leading to injuries among officers. The protests began after a 38-year-old man was accused of sexual assault. Essex Police condemned the violence, stating that such attacks on officers are unacceptable. (</w:t>
      </w:r>
      <w:hyperlink r:id="rId18">
        <w:r>
          <w:rPr>
            <w:color w:val="0000EE"/>
            <w:u w:val="single"/>
          </w:rPr>
          <w:t>news.sky.com</w:t>
        </w:r>
      </w:hyperlink>
      <w:r>
        <w:t>)</w:t>
      </w:r>
      <w:r/>
    </w:p>
    <w:p>
      <w:pPr>
        <w:pStyle w:val="ListNumber"/>
        <w:spacing w:line="240" w:lineRule="auto"/>
        <w:ind w:left="720"/>
      </w:pPr>
      <w:r/>
      <w:hyperlink r:id="rId19">
        <w:r>
          <w:rPr>
            <w:color w:val="0000EE"/>
            <w:u w:val="single"/>
          </w:rPr>
          <w:t>https://www.irishtimes.com/world/uk/2023/02/11/15-arrested-in-england-after-protest-outside-hotel-for-asylum-seekers/</w:t>
        </w:r>
      </w:hyperlink>
      <w:r>
        <w:t xml:space="preserve"> - Fifteen people, including a 13-year-old child, were arrested after a protest outside a hotel housing asylum seekers turned violent in Knowsley, near Liverpool. Offenders threw missiles, including lit fireworks, at police officers following an initially peaceful protest. One officer and two members of the public received slight injuries. (</w:t>
      </w:r>
      <w:hyperlink r:id="rId20">
        <w:r>
          <w:rPr>
            <w:color w:val="0000EE"/>
            <w:u w:val="single"/>
          </w:rPr>
          <w:t>irishtimes.com</w:t>
        </w:r>
      </w:hyperlink>
      <w:r>
        <w:t>)</w:t>
      </w:r>
      <w:r/>
    </w:p>
    <w:p>
      <w:pPr>
        <w:pStyle w:val="ListNumber"/>
        <w:spacing w:line="240" w:lineRule="auto"/>
        <w:ind w:left="720"/>
      </w:pPr>
      <w:r/>
      <w:hyperlink r:id="rId21">
        <w:r>
          <w:rPr>
            <w:color w:val="0000EE"/>
            <w:u w:val="single"/>
          </w:rPr>
          <w:t>https://www.washingtonpost.com/world/2025/07/21/britain-protest-asylum-seekers-epping-migration/986e108e-6620-11f0-ac4f-195fdb8ee9a8_story.html</w:t>
        </w:r>
      </w:hyperlink>
      <w:r>
        <w:t xml:space="preserve"> - Protests erupted outside a hotel housing asylum seekers in Epping, Essex, after a 38-year-old man was charged with sexual assault. Police arrested six people, including four suspected of involvement in violent disorder during a previous demonstration. The protests escalated with flares and projectiles thrown toward police vans. Chief Superintendent Simon Anslow condemned the violence, stating that such attacks on officers are unacceptable. (</w:t>
      </w:r>
      <w:hyperlink r:id="rId22">
        <w:r>
          <w:rPr>
            <w:color w:val="0000EE"/>
            <w:u w:val="single"/>
          </w:rPr>
          <w:t>washingtonpost.com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environment/european-sweden-denmark-finland-poland-b1239722.html" TargetMode="External"/><Relationship Id="rId11" Type="http://schemas.openxmlformats.org/officeDocument/2006/relationships/hyperlink" Target="https://www.standard.co.uk/news/crime/met-police-canary-wharf-britannia-hotel-protest-asylum-seekers-epping-b1239549.html" TargetMode="External"/><Relationship Id="rId12" Type="http://schemas.openxmlformats.org/officeDocument/2006/relationships/hyperlink" Target="https://www.standard.co.uk/news/crime/met-police-canary-wharf-britannia-hotel-protest-asylum-seekers-epping-b1239549.html?utm_source=openai" TargetMode="External"/><Relationship Id="rId13" Type="http://schemas.openxmlformats.org/officeDocument/2006/relationships/hyperlink" Target="https://news.sky.com/story/protesters-clash-with-police-outside-essex-hotel-believed-to-house-asylum-seekers-13398262" TargetMode="External"/><Relationship Id="rId14" Type="http://schemas.openxmlformats.org/officeDocument/2006/relationships/hyperlink" Target="https://news.sky.com/story/protesters-clash-with-police-outside-essex-hotel-believed-to-house-asylum-seekers-13398262?utm_source=openai" TargetMode="External"/><Relationship Id="rId15" Type="http://schemas.openxmlformats.org/officeDocument/2006/relationships/hyperlink" Target="https://news.sky.com/story/police-attend-protest-outside-london-hotel-which-will-house-asylum-seekers-13400395" TargetMode="External"/><Relationship Id="rId16" Type="http://schemas.openxmlformats.org/officeDocument/2006/relationships/hyperlink" Target="https://news.sky.com/story/police-attend-protest-outside-london-hotel-which-will-be-housing-asylum-seekers-13400395?utm_source=openai" TargetMode="External"/><Relationship Id="rId17" Type="http://schemas.openxmlformats.org/officeDocument/2006/relationships/hyperlink" Target="https://news.sky.com/video/eight-police-officers-injured-in-protests-outside-hotel-believed-to-house-asylum-seekers-13398639" TargetMode="External"/><Relationship Id="rId18" Type="http://schemas.openxmlformats.org/officeDocument/2006/relationships/hyperlink" Target="https://news.sky.com/video/eight-police-officers-injured-in-protests-outside-hotel-believed-to-house-asylum-seekers-13398639?utm_source=openai" TargetMode="External"/><Relationship Id="rId19" Type="http://schemas.openxmlformats.org/officeDocument/2006/relationships/hyperlink" Target="https://www.irishtimes.com/world/uk/2023/02/11/15-arrested-in-england-after-protest-outside-hotel-for-asylum-seekers/" TargetMode="External"/><Relationship Id="rId20" Type="http://schemas.openxmlformats.org/officeDocument/2006/relationships/hyperlink" Target="https://www.irishtimes.com/world/uk/2023/02/11/fifteen-arrested-in-england-after-protest-outside-hotel-for-asylum-seekers/?utm_source=openai" TargetMode="External"/><Relationship Id="rId21" Type="http://schemas.openxmlformats.org/officeDocument/2006/relationships/hyperlink" Target="https://www.washingtonpost.com/world/2025/07/21/britain-protest-asylum-seekers-epping-migration/986e108e-6620-11f0-ac4f-195fdb8ee9a8_story.html" TargetMode="External"/><Relationship Id="rId22" Type="http://schemas.openxmlformats.org/officeDocument/2006/relationships/hyperlink" Target="https://www.washingtonpost.com/world/2025/07/21/britain-protest-asylum-seekers-epping-migration/986e108e-6620-11f0-ac4f-195fdb8ee9a8_story.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