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failure in Imran Maroof case highlights rising knife crime crisis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year after the tragic stabbing of 20-year-old Imran Maroof in the supposedly ‘safe’ Plashet Park, east London, the Metropolitan Police have once again failed to deliver justice. Despite offering a £20,000 reward, the authorities remain largely impotent in tackling the rising tide of violent crime that plagues our communities. Imran’s senseless death on 27 July 2024—again reported as a ‘fight’—exposes the persistent inability of the police to restore safety or deterrence in our streets.</w:t>
      </w:r>
      <w:r/>
    </w:p>
    <w:p>
      <w:r/>
      <w:r>
        <w:t>A 16-year-old from Newham was initially charged with Imran’s murder and appeared at court, only for the case to be inexplicably dropped and the teen released without explanation. Such disheartening failures are a disturbing reflection of a justice system that seems increasingly detached from the needs of ordinary Londoners facing daily threats and violence.</w:t>
      </w:r>
      <w:r/>
    </w:p>
    <w:p>
      <w:r/>
      <w:r>
        <w:t>Despite the police’s hollow appeals for “information”—a familiar refrain—they continue to underperform in their duties. Grandstanding with offers of anonymity through charities like Crimestoppers does little to rectify the policing crisis. London’s communities deserve more than vague assurances; they demand a government that prioritises law and order, not political correctness that hampers effective crime-fighting.</w:t>
      </w:r>
      <w:r/>
    </w:p>
    <w:p>
      <w:r/>
      <w:r>
        <w:t>Knife crime, especially involving young people, remains an unchecked scourge, fueling fear and chaos across our neighborhoods. Yet, under this new Labour government, efforts to curb violent crime appear purely cosmetic, with ineffective policies and shrinking police budgets only exacerbating the problem. The public’s safety has been sacrificed on the altar of political correctness and token gestures.</w:t>
      </w:r>
      <w:r/>
    </w:p>
    <w:p>
      <w:r/>
      <w:r>
        <w:t>The police approach, characterized by bland encouragement to contact them via 101 or anonymously, is frankly an insult to the intelligence of citizens who want action, not empty words. The ongoing failure to bring Imran’s killers to justice exemplifies the broader collapse of law enforcement in London—an open invitation for further violence and despair.</w:t>
      </w:r>
      <w:r/>
    </w:p>
    <w:p>
      <w:r/>
      <w:r>
        <w:t>Londoners deserve leadership that will get serious about stopping violence, backing the police with proper funding and authority. Anything less is a betrayal of those like Imran, and a clear sign that this government’s priorities lie elsewhere.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https://www.independent.co.uk/news/uk/home-news/police-stabbing-knife-london-newham-imran-maroof-b2796566.html</w:t>
        </w:r>
      </w:hyperlink>
      <w:r>
        <w:t xml:space="preserve"> - Please view link - unable to able to access data</w:t>
      </w:r>
      <w:r/>
    </w:p>
    <w:p>
      <w:pPr>
        <w:pStyle w:val="ListNumber"/>
        <w:spacing w:line="240" w:lineRule="auto"/>
        <w:ind w:left="720"/>
      </w:pPr>
      <w:r/>
      <w:hyperlink r:id="rId11">
        <w:r>
          <w:rPr>
            <w:color w:val="0000EE"/>
            <w:u w:val="single"/>
          </w:rPr>
          <w:t>https://news.met.police.uk/news/update-teenager-charged-following-fatal-stabbing-487484</w:t>
        </w:r>
      </w:hyperlink>
      <w:r>
        <w:t xml:space="preserve"> - In August 2024, a 16-year-old boy from Newham was charged with the murder of Imran Maroof, who was fatally stabbed in Plashet Park on 27 July 2024. The teenager appeared at Bexley Magistrates’ Court and was expected to appear at the Old Bailey on 3 September 2024. Despite the efforts of emergency services, Mr Maroof died at the scene. His family continues to be supported by specialist officers. Detectives from the Specialist Crime Command are investigating the case. Anyone with information is urged to contact the incident room on 020 8721 4961 or via 101 reference CAD 6541/27Jul. Information can also be provided anonymously to Crimestoppers on 0800 555 111.</w:t>
      </w:r>
      <w:r/>
    </w:p>
    <w:p>
      <w:pPr>
        <w:pStyle w:val="ListNumber"/>
        <w:spacing w:line="240" w:lineRule="auto"/>
        <w:ind w:left="720"/>
      </w:pPr>
      <w:r/>
      <w:hyperlink r:id="rId12">
        <w:r>
          <w:rPr>
            <w:color w:val="0000EE"/>
            <w:u w:val="single"/>
          </w:rPr>
          <w:t>https://www.standard.co.uk/news/london/met-police-cash-reward-newham-park-stabbing-murder-b1240153.html</w:t>
        </w:r>
      </w:hyperlink>
      <w:r>
        <w:t xml:space="preserve"> - On the one-year anniversary of the fatal stabbing of 20-year-old Imran Maroof in Plashet Park, Newham, the Metropolitan Police issued a fresh appeal for information, offering a £20,000 reward for any information that leads to a conviction. Imran was attacked in the park on 27 July 2024. Despite the efforts of emergency services, he was pronounced dead at the scene. Detective Chief Inspector Samantha Townsend from the Met’s Specialist Crime South unit stated that the murder had a profound impact on Imran’s family and friends, who continue to live with the trauma. The Met remains committed to bringing those responsible to justice. Anyone with information is urged to contact the police or Crimestoppers anonymously.</w:t>
      </w:r>
      <w:r/>
    </w:p>
    <w:p>
      <w:pPr>
        <w:pStyle w:val="ListNumber"/>
        <w:spacing w:line="240" w:lineRule="auto"/>
        <w:ind w:left="720"/>
      </w:pPr>
      <w:r/>
      <w:hyperlink r:id="rId13">
        <w:r>
          <w:rPr>
            <w:color w:val="0000EE"/>
            <w:u w:val="single"/>
          </w:rPr>
          <w:t>https://news.sky.com/story/police-offer-20k-reward-one-year-after-fatal-stabbing-of-20-year-old-in-newham-13402140</w:t>
        </w:r>
      </w:hyperlink>
      <w:r>
        <w:t xml:space="preserve"> - A year after the fatal stabbing of 20-year-old Imran Maroof in Plashet Park, Newham, police are offering a £20,000 reward for information leading to the identification, arrest, and prosecution of those responsible. Officers were called to reports of a fight in the park on 27 July 2024, where they found Imran with stab injuries. Despite the efforts of emergency services, he died at the scene. A 16-year-old was charged with murder in August 2024, but the case against him was discontinued. Detective Chief Inspector Samantha Townsend from Specialist Crime South stated that the murder had a profound impact on Imran’s family and friends, who continue to live with the trauma. The Met remains committed to bringing those responsible to justice. Anyone with information is urged to contact the police or Crimestoppers anonymously.</w:t>
      </w:r>
      <w:r/>
    </w:p>
    <w:p>
      <w:pPr>
        <w:pStyle w:val="ListNumber"/>
        <w:spacing w:line="240" w:lineRule="auto"/>
        <w:ind w:left="720"/>
      </w:pPr>
      <w:r/>
      <w:hyperlink r:id="rId14">
        <w:r>
          <w:rPr>
            <w:color w:val="0000EE"/>
            <w:u w:val="single"/>
          </w:rPr>
          <w:t>https://www.newhamrecorder.co.uk/news/24553569.plashet-park-newham-stabbing-boy-16-charged-murder/</w:t>
        </w:r>
      </w:hyperlink>
      <w:r>
        <w:t xml:space="preserve"> - A 16-year-old boy has been charged with the murder of 20-year-old Imran Maroof, who was fatally stabbed in Plashet Park, Newham, on 27 July 2024. Emergency services were called at 7.38pm to reports of a fight. Police and paramedics found Imran with stab injuries, and despite their efforts, he died at the scene. His family continues to be supported by specialist officers. A 16-year-old boy from Newham was charged on 30 August 2024 with murder. He appeared at Bexley Magistrates’ Court and is expected to appear at the Old Bailey on 3 September 2024. Detectives from the Met's specialist crime command continue to investigate. Anyone with information should call the incident room on 020 8721 4961 or via 101 reference CAD 6541/27Jul. Information can also be given to police via the public portal. Alternatively, contact Crimestoppers anonymously on 0800 555 111.</w:t>
      </w:r>
      <w:r/>
    </w:p>
    <w:p>
      <w:pPr>
        <w:pStyle w:val="ListNumber"/>
        <w:spacing w:line="240" w:lineRule="auto"/>
        <w:ind w:left="720"/>
      </w:pPr>
      <w:r/>
      <w:hyperlink r:id="rId15">
        <w:r>
          <w:rPr>
            <w:color w:val="0000EE"/>
            <w:u w:val="single"/>
          </w:rPr>
          <w:t>https://www.standard.co.uk/news/uk/police-newham-london-metropolitan-police-met-b1240165.html</w:t>
        </w:r>
      </w:hyperlink>
      <w:r>
        <w:t xml:space="preserve"> - Police investigating the fatal stabbing of 20-year-old Imran Maroof in an east London park have offered a £20,000 reward in exchange for information. Officers were called at 7.38pm on 27 July 2024 to reports of a fight in Plashet Park, Newham, where they found Imran with stab injuries. Despite the efforts of emergency services, he died at the scene. A 16-year-old boy was charged with murder in August 2024, but the case against him was discontinued. Detective Chief Inspector Samantha Townsend from Specialist Crime South stated that the murder had a profound impact on Imran’s family and friends, who continue to live with the trauma. The Met remains committed to bringing those responsible to justice. Anyone with information is urged to call 101, quoting crime reference 6541/27JUL, or contact Crimestoppers anonymously on 0800 555 111.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police-stabbing-knife-london-newham-imran-maroof-b2796566.html" TargetMode="External"/><Relationship Id="rId11" Type="http://schemas.openxmlformats.org/officeDocument/2006/relationships/hyperlink" Target="https://news.met.police.uk/news/update-teenager-charged-following-fatal-stabbing-487484" TargetMode="External"/><Relationship Id="rId12" Type="http://schemas.openxmlformats.org/officeDocument/2006/relationships/hyperlink" Target="https://www.standard.co.uk/news/london/met-police-cash-reward-newham-park-stabbing-murder-b1240153.html" TargetMode="External"/><Relationship Id="rId13" Type="http://schemas.openxmlformats.org/officeDocument/2006/relationships/hyperlink" Target="https://news.sky.com/story/police-offer-20k-reward-one-year-after-fatal-stabbing-of-20-year-old-in-newham-13402140" TargetMode="External"/><Relationship Id="rId14" Type="http://schemas.openxmlformats.org/officeDocument/2006/relationships/hyperlink" Target="https://www.newhamrecorder.co.uk/news/24553569.plashet-park-newham-stabbing-boy-16-charged-murder/" TargetMode="External"/><Relationship Id="rId15" Type="http://schemas.openxmlformats.org/officeDocument/2006/relationships/hyperlink" Target="https://www.standard.co.uk/news/uk/police-newham-london-metropolitan-police-met-b124016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