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protests escalate with violence, arrests and political figures involved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Commander Adam Slonecki, responsible for policing London over the recent weekend, reported that around 500 protesters were present in key areas, though most had since dispersed. He indicated that further arrests could be made if necessary to manage any disorder arising from the demonstrations, which increasingly threaten the safety and stability of our capital.</w:t>
      </w:r>
      <w:r/>
    </w:p>
    <w:p>
      <w:r/>
      <w:r>
        <w:t>The policing operation responded notably to a large pro-Palestinian protest organised by the Palestine Solidarity Campaign (PSC). Originally intended as a static rally in Whitehall, the protest quickly escalated when thousands of demonstrators marched towards Trafalgar Square, deliberately breaching announced conditions designed to maintain order. Among those participating were former Labour leader Jeremy Corbyn and ex-shadow chancellor John McDonnell—figures whose support for such disruptive protests undermines national security and public confidence. Police recorded over 70 arrests related to breaches during this demonstration, the highest since October 2023 across over 20 PSC protests. Commander Slonecki’s comments about the rise in arrests merely highlight how unchecked these protests have become, revealing a failure of authorities to curb escalating disorder.</w:t>
      </w:r>
      <w:r/>
    </w:p>
    <w:p>
      <w:r/>
      <w:r>
        <w:t>Further chaos unfolded in West London, where masked protesters attempted to storm a migrant hotel, under the guise of nationalistic sentiments. This protest, carried out under the banner 'Raise The Colours,' began near Heathrow Airport and culminated at the Crowne Plaza in Stockley Road, West Drayton. The demonstrators attempted to force entry through security barriers—an act of outright vandalism and intimidation. The Metropolitan Police responded with Section 35 dispersal orders, demonstrating their readiness to use force to prevent further disorder. Such protests are fuelled by the government’s legal victory over asylum seekers' relocation, which has stirred hostility among groups seeking to exploit legitimate concerns for violent protests.</w:t>
      </w:r>
      <w:r/>
    </w:p>
    <w:p>
      <w:r/>
      <w:r>
        <w:t>Additionally, scenes of violence outside Westminster during a supposed demonstration in defence of British heritage expose the dangerous escalation of public disorder. Protesters hurled bottles, set off fireworks, and threatened journalists—an attack on our democracy itself. A man was even caught kicking a police officer to the ground amidst these chaos-filled scenes. Labour leader Sir Keir Starmer’s criticism of the violence, while necessary, does little to hide the fact that the opposition’s silence on the broader issues of law and order emboldens these troublemakers. It is clear that London’s streets are increasingly being exploited by radicals whose aim is to undermine national authority.</w:t>
      </w:r>
      <w:r/>
    </w:p>
    <w:p>
      <w:r/>
      <w:r>
        <w:t>Overall, this weekend’s events underscore the serious challenges our police face in maintaining order amidst a politicised environment rife with agitation, illegal protests, and violence. Authorities must act decisively—before the chaos becomes the norm, and the safety of citizens is further compromised. The safety of our capital should not be sacrificed on the altar of political correctness or distorted protest rights. It is time for a tougher stance to restore law and 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https://www.standard.co.uk/news/politics/court-of-appeal-london-government-falkirk-police-b1245216.html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https://www.standard.co.uk/news/uk/jeremy-corbyn-john-mcdonnell-trafalgar-square-bbc-whitehall-b1205653.html</w:t>
        </w:r>
      </w:hyperlink>
      <w:r>
        <w:t xml:space="preserve"> - Over 70 pro-Palestinian protesters were arrested in Trafalgar Square after breaching protest conditions during a demonstration organised by the Palestine Solidarity Campaign (PSC). The protest, initially planned as a static rally in Whitehall, saw thousands march towards Trafalgar Square, leading to confrontations with police. Commander Adam Slonecki stated that the arrests were the highest number recorded across more than 20 PSC protests since October 2023, emphasising the escalation in criminality and the clear communication of protest conditions.</w:t>
      </w:r>
      <w:r/>
    </w:p>
    <w:p>
      <w:pPr>
        <w:pStyle w:val="ListNumber"/>
        <w:spacing w:line="240" w:lineRule="auto"/>
        <w:ind w:left="720"/>
      </w:pPr>
      <w:r/>
      <w:hyperlink r:id="rId12">
        <w:r>
          <w:rPr>
            <w:color w:val="0000EE"/>
            <w:u w:val="single"/>
          </w:rPr>
          <w:t>https://www.independent.co.uk/news/uk/jeremy-corbyn-john-mcdonnell-trafalgar-square-met-police-palestine-solidarity-campaign-b2682109.html</w:t>
        </w:r>
      </w:hyperlink>
      <w:r>
        <w:t xml:space="preserve"> - More than 70 pro-Palestinian protesters were arrested in Trafalgar Square on suspicion of breaching protest conditions after demonstrators broke through a police line as they marched from a rally in Whitehall. The protest, organised by the Palestine Solidarity Campaign (PSC), was initially adjusted to be a static rally after police curtailed organisers’ plans for a march past the BBC and near a synagogue. However, thousands of demonstrators, including former Labour leader Jeremy Corbyn and the party’s former shadow chancellor John McDonnell, marched towards Trafalgar Square from Whitehall after speeches were made at the rally.</w:t>
      </w:r>
      <w:r/>
    </w:p>
    <w:p>
      <w:pPr>
        <w:pStyle w:val="ListNumber"/>
        <w:spacing w:line="240" w:lineRule="auto"/>
        <w:ind w:left="720"/>
      </w:pPr>
      <w:r/>
      <w:hyperlink r:id="rId13">
        <w:r>
          <w:rPr>
            <w:color w:val="0000EE"/>
            <w:u w:val="single"/>
          </w:rPr>
          <w:t>https://www.bbc.com/news/uk-53031072.amp</w:t>
        </w:r>
      </w:hyperlink>
      <w:r>
        <w:t xml:space="preserve"> - Hundreds of protesters gathered outside Parliament Square, leading to violent clashes with police. The demonstration, initially intended to defend British heritage, escalated as groups sought opportunities to attack police lines, throwing bottles and cans, setting off smoke bombs and fireworks, and threatening journalists. A bare-chested man kicked a police officer to the ground, and there were repeated attempts to storm barriers as police contained the unrest. Labour leader Sir Keir Starmer condemned the violence, stating it was 'completely unacceptable'.</w:t>
      </w:r>
      <w:r/>
    </w:p>
    <w:p>
      <w:pPr>
        <w:pStyle w:val="ListNumber"/>
        <w:spacing w:line="240" w:lineRule="auto"/>
        <w:ind w:left="720"/>
      </w:pPr>
      <w:r/>
      <w:hyperlink r:id="rId10">
        <w:r>
          <w:rPr>
            <w:color w:val="0000EE"/>
            <w:u w:val="single"/>
          </w:rPr>
          <w:t>https://www.standard.co.uk/news/politics/court-of-appeal-london-government-falkirk-police-b1245216.html</w:t>
        </w:r>
      </w:hyperlink>
      <w:r>
        <w:t xml:space="preserve"> - Five arrests were made after masked men attempted to storm a migrant hotel in West London. The demonstration, under the 'Raise The Colours' banner, started near Heathrow and marched on the Crowne Plaza in Stockley Road, West Drayton. The Metropolitan Police reported that protesters tried to enter the hotel via the rear entrance, damaging security hoarding. Officers were already in attendance, and additional resources were deployed to assist. A Section 35 dispersal order was implemented, allowing officers to direct people to leave the area and not return if they suspected potential disorder. The protest was part of ongoing demonstrations across the UK following the government's victory in a Court of Appeal challenge against an injunction that would have seen asylum seekers moved out of the Bell Hotel in Epping.</w:t>
      </w:r>
      <w:r/>
    </w:p>
    <w:p>
      <w:pPr>
        <w:pStyle w:val="ListNumber"/>
        <w:spacing w:line="240" w:lineRule="auto"/>
        <w:ind w:left="720"/>
      </w:pPr>
      <w:r/>
      <w:hyperlink r:id="rId11">
        <w:r>
          <w:rPr>
            <w:color w:val="0000EE"/>
            <w:u w:val="single"/>
          </w:rPr>
          <w:t>https://www.standard.co.uk/news/uk/jeremy-corbyn-john-mcdonnell-trafalgar-square-bbc-whitehall-b1205653.html</w:t>
        </w:r>
      </w:hyperlink>
      <w:r>
        <w:t xml:space="preserve"> - Over 70 pro-Palestinian protesters were arrested in Trafalgar Square after breaching protest conditions during a demonstration organised by the Palestine Solidarity Campaign (PSC). The protest, initially planned as a static rally in Whitehall, saw thousands march towards Trafalgar Square, leading to confrontations with police. Commander Adam Slonecki stated that the arrests were the highest number recorded across more than 20 PSC protests since October 2023, emphasising the escalation in criminality and the clear communication of protest conditions.</w:t>
      </w:r>
      <w:r/>
    </w:p>
    <w:p>
      <w:pPr>
        <w:pStyle w:val="ListNumber"/>
        <w:spacing w:line="240" w:lineRule="auto"/>
        <w:ind w:left="720"/>
      </w:pPr>
      <w:r/>
      <w:hyperlink r:id="rId11">
        <w:r>
          <w:rPr>
            <w:color w:val="0000EE"/>
            <w:u w:val="single"/>
          </w:rPr>
          <w:t>https://www.standard.co.uk/news/uk/jeremy-corbyn-john-mcdonnell-trafalgar-square-bbc-whitehall-b1205653.html</w:t>
        </w:r>
      </w:hyperlink>
      <w:r>
        <w:t xml:space="preserve"> - Over 70 pro-Palestinian protesters were arrested in Trafalgar Square after breaching protest conditions during a demonstration organised by the Palestine Solidarity Campaign (PSC). The protest, initially planned as a static rally in Whitehall, saw thousands march towards Trafalgar Square, leading to confrontations with police. Commander Adam Slonecki stated that the arrests were the highest number recorded across more than 20 PSC protests since October 2023, emphasising the escalation in criminality and the clear communication of protest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court-of-appeal-london-government-falkirk-police-b1245216.html" TargetMode="External"/><Relationship Id="rId11" Type="http://schemas.openxmlformats.org/officeDocument/2006/relationships/hyperlink" Target="https://www.standard.co.uk/news/uk/jeremy-corbyn-john-mcdonnell-trafalgar-square-bbc-whitehall-b1205653.html" TargetMode="External"/><Relationship Id="rId12" Type="http://schemas.openxmlformats.org/officeDocument/2006/relationships/hyperlink" Target="https://www.independent.co.uk/news/uk/jeremy-corbyn-john-mcdonnell-trafalgar-square-met-police-palestine-solidarity-campaign-b2682109.html" TargetMode="External"/><Relationship Id="rId13" Type="http://schemas.openxmlformats.org/officeDocument/2006/relationships/hyperlink" Target="https://www.bbc.com/news/uk-53031072.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