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mass arrests of Palestine Action supporters mark alarming crackdown on dissent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mass arrests of nearly 900 individuals at a London demonstration supporting the banned group Palestine Action reflect the UK government’s relentless push to stifle dissent under the guise of national security. The protest, which took place in Parliament Square, saw 857 people detained simply for expressing solidarity with a cause they believe in, with an additional 17 arrests related to assaults on police officers during violent clashes. This unprecedented crackdown exceeds anything seen since the days of the poll tax riots, vividly illustrating the government’s authoritarian turn.</w:t>
      </w:r>
      <w:r/>
    </w:p>
    <w:p>
      <w:r/>
      <w:r>
        <w:t>Since Palestine Action was proscribed in July 2025 under the Terrorism Act—as part of a wider campaign to silence critics—the government has increasingly employed draconian anti-terrorism legislation to target ordinary citizens. The organisation was designated for its alleged direct actions against military aircraft and defense firms linked to Israel, including damage to facilities at a Royal Air Force base. But critics argue that this broad application of the terrorism label is a dangerous overreach designed to suppress legitimate protest, with the legislation now wielded to imprison those exercising their basic democratic rights for up to 14 years.</w:t>
      </w:r>
      <w:r/>
    </w:p>
    <w:p>
      <w:r/>
      <w:r>
        <w:t>The crackdown has met fierce opposition from opposition politicians, human rights advocates, and protest organisers, who rightly condemn these arrests as an attack on free speech. Labour MPs have dismissed the broad application of anti-terror laws as “absurd” and “authoritarian,” highlighting the targeting of peaceful demonstrators—including elderly citizens, healthcare workers, clergy, and even a blind wheelchair user—whose only crime was holding up a sign reading, “I oppose genocide, I support Palestine Action.” This is a clear indication that this government values suppression over dialogue, turning lawful activism into criminal acts.</w:t>
      </w:r>
      <w:r/>
    </w:p>
    <w:p>
      <w:r/>
      <w:r>
        <w:t>Security Minister Dan Jarvis confidently defended the government's actions in Parliament, asserting that these measures are grounded in independent assessments and that Palestine Action is not a legitimate protest group but one involved in violent and criminal acts. Yet, this narrative conveniently ignores the reality that many of those arrested were simply exercising their right to free speech—some with placards aligned with the official message of solidarity. The government’s refusal to differentiate between lawful protest and violence signals their intent to crush dissent at all costs, regardless of the impact on civil liberties.</w:t>
      </w:r>
      <w:r/>
    </w:p>
    <w:p>
      <w:r/>
      <w:r>
        <w:t>The stance taken by the government underscores a dangerous shift toward authoritarianism cloaked in national security concerns. The Liberal Democrats and human rights organizations have rightly warned that such mass arrests could set a chilling precedent, effectively penalising peaceful protests and silencing opposition voices. Amnesty International has labeled this crackdown “deeply concerning,” emphasizing that this is the largest number of arrests linked to protests in over a decade, with the potential to drastically curtail the right to assemble and express opinions freely.</w:t>
      </w:r>
      <w:r/>
    </w:p>
    <w:p>
      <w:r/>
      <w:r>
        <w:t>Organisations like Defend Our Juries report that a diverse cross-section of society—former detainees, NHS workers, and ordinary citizens—have been caught up in this purge. Many have since been released on bail, but the threat remains that the government’s broader agenda is to silence any criticism of its foreign policy or domestic priorities. Despite legal challenges initiated by Palestine Action’s advocates, the government remains steadfast in its attempts to justify these measures, demonstrating a clear intent to undermine civil liberties in the name of national security.</w:t>
      </w:r>
      <w:r/>
    </w:p>
    <w:p>
      <w:r/>
      <w:r>
        <w:t>These arrests follow a pattern of escalating repression, with similar actions taken across the UK, including in Edinburgh, where protests against arms sales to Israel have also been suppressed. Since the proscription, more than 1,400 individuals linked to opposition protests have been detained—an ominous sign of the government’s willingness to silence dissent through intimidation and heavy-handed tactics.</w:t>
      </w:r>
      <w:r/>
    </w:p>
    <w:p>
      <w:r/>
      <w:r>
        <w:t>While some political figures, like the shadow home secretary, support the government’s crackdown, others, including former Labour leader Jeremy Corbyn, have openly condemned it, warning that it undermines the very foundations of peaceful protest. This contradiction exposes the deepening divide within the political landscape, highlighting a government increasingly detached from democratic principles and more concerned with maintaining control than safeguarding liberties.</w:t>
      </w:r>
      <w:r/>
    </w:p>
    <w:p>
      <w:r/>
      <w:r>
        <w:t>The unfolding controversy surrounding Palestine Action is more than a dispute over a banned organization—it’s a stark reflection of a government relentlessly dismantling civil liberties under the pretense of security. As the courts deliberate, the fight to preserve the right to peaceful protest will serve as a critical test of Britain’s commitment to democracy and freedom in the face of an increasingly authoritarian regime.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https://www.bbc.com/news/articles/c784699gjn0o?at_medium=RSS&amp;at_campaign=rss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https://www.reuters.com/world/uk/almost-900-people-were-arrested-london-palestine-action-protest-police-say-2025-09-07/</w:t>
        </w:r>
      </w:hyperlink>
      <w:r>
        <w:t xml:space="preserve"> - Nearly 900 individuals were arrested during a protest in London supporting the banned campaign group Palestine Action. The demonstration, which took place near Parliament, was the largest in terms of arrests from a single protest, with 857 detained for supporting the banned group and 17 for assaults on officers amid violent clashes. The UK government proscribed Palestine Action under anti-terrorism laws in July 2025 after members damaged military aircraft at a Royal Air Force base and targeted defense firms tied to Israel. Protest organisers, Defend Our Juries, stated that those arrested included elderly individuals, priests, healthcare workers, and veterans. Despite the crackdown, the group vowed to continue protesting until the ban is lifted. Under the proscription, supporting Palestine Action is now punishable by up to 14 years in prison. While the government defended the ban as necessary for public safety and justice, human rights groups criticised it for restricting freedom of expression among peaceful protesters. Many of the arrested individuals have been released on bail, although the number still in custody remains unclear. (</w:t>
      </w:r>
      <w:hyperlink r:id="rId12">
        <w:r>
          <w:rPr>
            <w:color w:val="0000EE"/>
            <w:u w:val="single"/>
          </w:rPr>
          <w:t>reuters.com</w:t>
        </w:r>
      </w:hyperlink>
      <w:r>
        <w:t>)</w:t>
      </w:r>
      <w:r/>
    </w:p>
    <w:p>
      <w:pPr>
        <w:pStyle w:val="ListNumber"/>
        <w:spacing w:line="240" w:lineRule="auto"/>
        <w:ind w:left="720"/>
      </w:pPr>
      <w:r/>
      <w:hyperlink r:id="rId13">
        <w:r>
          <w:rPr>
            <w:color w:val="0000EE"/>
            <w:u w:val="single"/>
          </w:rPr>
          <w:t>https://www.ft.com/content/2d4b7866-597b-4354-b3bc-1456692302ed</w:t>
        </w:r>
      </w:hyperlink>
      <w:r>
        <w:t xml:space="preserve"> - Five organisers connected to protests supporting the activist group Palestine Action were arrested by UK counterterrorism officers ahead of a major demonstration planned in London on September 6. The arrests—carried out during early morning raids—included Tim Crosland, spokesperson for the group Defend Our Juries. The group described the arrests as an attack on free speech, coming just before a press conference announcing further peaceful protests. A rescheduled press conference is to feature Irish author Sally Rooney. Over 700 people have been recently arrested for displaying signs supporting Palestine Action, which was designated a terrorist organisation by the UK government in July. The group had conducted direct actions targeting military infrastructure and arms manufacturers, including Elbit Systems. Authorities allege the group engaged in criminal damage and endangering national security, prompting the home secretary to label their campaign as escalating and violent. The five individuals arrested are accused of encouraging support for a proscribed group, under section 12 of the Terrorism Act. Palestine Action is appealing the proscription in a case to be heard in November, though the government has been granted permission to challenge the judicial review process. (</w:t>
      </w:r>
      <w:hyperlink r:id="rId14">
        <w:r>
          <w:rPr>
            <w:color w:val="0000EE"/>
            <w:u w:val="single"/>
          </w:rPr>
          <w:t>ft.com</w:t>
        </w:r>
      </w:hyperlink>
      <w:r>
        <w:t>)</w:t>
      </w:r>
      <w:r/>
    </w:p>
    <w:p>
      <w:pPr>
        <w:pStyle w:val="ListNumber"/>
        <w:spacing w:line="240" w:lineRule="auto"/>
        <w:ind w:left="720"/>
      </w:pPr>
      <w:r/>
      <w:hyperlink r:id="rId15">
        <w:r>
          <w:rPr>
            <w:color w:val="0000EE"/>
            <w:u w:val="single"/>
          </w:rPr>
          <w:t>https://www.wsws.org/en/articles/2025/07/21/gyif-j21.html</w:t>
        </w:r>
      </w:hyperlink>
      <w:r>
        <w:t xml:space="preserve"> - The Starmer government’s repression of opposition to Israel’s genocide in Gaza was stepped up this weekend, with police arresting more than 100 people at protests around the UK for expressing support for the direct action protest group Palestine Action. Palestine Action was proscribed on July 5, making membership of or support for the group a criminal offence, punishable by up to 14 years in prison. People demonstrating against proscription were arrested under Section 13 of the Terrorism Act 2000 in London, Cardiff, Manchester, Leeds, Liverpool and Glasgow. Police mostly targeted protesters holding signs reading, “I oppose genocide. I support Palestine Action.” Some of the tens of thousands of protesters assembled on Whitehall, London, July 19, 2025. (</w:t>
      </w:r>
      <w:hyperlink r:id="rId16">
        <w:r>
          <w:rPr>
            <w:color w:val="0000EE"/>
            <w:u w:val="single"/>
          </w:rPr>
          <w:t>wsws.org</w:t>
        </w:r>
      </w:hyperlink>
      <w:r>
        <w:t>)</w:t>
      </w:r>
      <w:r/>
    </w:p>
    <w:p>
      <w:pPr>
        <w:pStyle w:val="ListNumber"/>
        <w:spacing w:line="240" w:lineRule="auto"/>
        <w:ind w:left="720"/>
      </w:pPr>
      <w:r/>
      <w:hyperlink r:id="rId17">
        <w:r>
          <w:rPr>
            <w:color w:val="0000EE"/>
            <w:u w:val="single"/>
          </w:rPr>
          <w:t>https://news.sky.com/story/police-make-arrests-at-protest-in-support-of-proscribed-group-palestine-action-13409027</w:t>
        </w:r>
      </w:hyperlink>
      <w:r>
        <w:t xml:space="preserve"> - Amnesty International says it is "deeply concerning" that police made 474 arrests during a Palestine Action demonstration in London. Metropolitan Police said 466 were detained under the Terrorism Act for showing support for a banned group. Eight more people were arrested for other offences, including five for assaulting officers. The Met said it was the most arrests it's made related to a single operation in at least the past decade. Organiser of the event, Defend Our Juries, earlier said up to 700 people were at the event in Parliament Square and claimed police were preparing for the "largest mass arrest in their history". The group said those arrested included former Guantanamo Bay detainee Moazzam Begg, NHS workers, quakers and a blind wheelchair user. The Met said a "significant number of people" at the event were seen "displaying placards expressing support for Palestine Action". Home Secretary Yvette Cooper said: "The right to protest is one we protect fiercely but this is very different from displaying support for this one specific and narrow, proscribed organisation. Palestine Action was proscribed based on strong security advice following serious attacks the group has committed, involving violence, significant injuries and extensive criminal damage." (</w:t>
      </w:r>
      <w:hyperlink r:id="rId18">
        <w:r>
          <w:rPr>
            <w:color w:val="0000EE"/>
            <w:u w:val="single"/>
          </w:rPr>
          <w:t>news.sky.com</w:t>
        </w:r>
      </w:hyperlink>
      <w:r>
        <w:t>)</w:t>
      </w:r>
      <w:r/>
    </w:p>
    <w:p>
      <w:pPr>
        <w:pStyle w:val="ListNumber"/>
        <w:spacing w:line="240" w:lineRule="auto"/>
        <w:ind w:left="720"/>
      </w:pPr>
      <w:r/>
      <w:hyperlink r:id="rId19">
        <w:r>
          <w:rPr>
            <w:color w:val="0000EE"/>
            <w:u w:val="single"/>
          </w:rPr>
          <w:t>https://www.wsws.org/en/articles/2025/09/07/zhav-s07.html</w:t>
        </w:r>
      </w:hyperlink>
      <w:r>
        <w:t xml:space="preserve"> - The Labour government’s clampdown on opposition to Israel’s genocide in Gaza escalated on Saturday with the Metropolitan Police arresting nearly 900 people in London in an unprecedented 12-hour operation involving over 2,500 police—including from other forces around Britain. The vast majority (857) were arrested for their opposition to the proscription under the Terrorism Act of the Palestine Action campaign group. They were singled out for displaying a placard containing seven words: “I oppose genocide, I support Palestine Action.” They were apprehended under the Terrorism Act 2000, Section 13 (1), which carries a maximum sentence of six months in prison. At another demonstration Saturday in Edinburgh, to demand an end to UK arms sales to Israel, police arrested two men under the Terrorism Act. The protest in Parliament Square was organised by Defend Our Juries (DOJ), as the latest mass rally against the Gaza genocide—attended by around 200,000 people—marched through central London. DOJ went ahead with the protest once 1,000 people committed to holding the sign. The organisation said around 1,500 joined on Saturday, meaning that near two thirds (57 percent) of them were arrested by police. With the mass arrests of 55 people in Parliament Square on July 19, more than 70 around Britain the week before, and 532 in the Square on August 9, Saturday’s total took the number arrested for opposition to the proscription enacted on July 5 to at least 1,444. (</w:t>
      </w:r>
      <w:hyperlink r:id="rId20">
        <w:r>
          <w:rPr>
            <w:color w:val="0000EE"/>
            <w:u w:val="single"/>
          </w:rPr>
          <w:t>wsws.org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784699gjn0o?at_medium=RSS&amp;at_campaign=rss" TargetMode="External"/><Relationship Id="rId11" Type="http://schemas.openxmlformats.org/officeDocument/2006/relationships/hyperlink" Target="https://www.reuters.com/world/uk/almost-900-people-were-arrested-london-palestine-action-protest-police-say-2025-09-07/" TargetMode="External"/><Relationship Id="rId12" Type="http://schemas.openxmlformats.org/officeDocument/2006/relationships/hyperlink" Target="https://www.reuters.com/world/uk/almost-900-people-were-arrested-london-palestine-action-protest-police-say-2025-09-07/?utm_source=openai" TargetMode="External"/><Relationship Id="rId13" Type="http://schemas.openxmlformats.org/officeDocument/2006/relationships/hyperlink" Target="https://www.ft.com/content/2d4b7866-597b-4354-b3bc-1456692302ed" TargetMode="External"/><Relationship Id="rId14" Type="http://schemas.openxmlformats.org/officeDocument/2006/relationships/hyperlink" Target="https://www.ft.com/content/2d4b7866-597b-4354-b3bc-1456692302ed?utm_source=openai" TargetMode="External"/><Relationship Id="rId15" Type="http://schemas.openxmlformats.org/officeDocument/2006/relationships/hyperlink" Target="https://www.wsws.org/en/articles/2025/07/21/gyif-j21.html" TargetMode="External"/><Relationship Id="rId16" Type="http://schemas.openxmlformats.org/officeDocument/2006/relationships/hyperlink" Target="https://www.wsws.org/en/articles/2025/07/21/gyif-j21.html?utm_source=openai" TargetMode="External"/><Relationship Id="rId17" Type="http://schemas.openxmlformats.org/officeDocument/2006/relationships/hyperlink" Target="https://news.sky.com/story/police-make-arrests-at-protest-in-support-of-proscribed-group-palestine-action-13409027" TargetMode="External"/><Relationship Id="rId18" Type="http://schemas.openxmlformats.org/officeDocument/2006/relationships/hyperlink" Target="https://news.sky.com/story/police-make-arrests-at-protest-in-support-of-proscribed-group-palestine-action-13409027?utm_source=openai" TargetMode="External"/><Relationship Id="rId19" Type="http://schemas.openxmlformats.org/officeDocument/2006/relationships/hyperlink" Target="https://www.wsws.org/en/articles/2025/09/07/zhav-s07.html" TargetMode="External"/><Relationship Id="rId20" Type="http://schemas.openxmlformats.org/officeDocument/2006/relationships/hyperlink" Target="https://www.wsws.org/en/articles/2025/09/07/zhav-s07.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