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tube strikes reveal deepening crisis as leadership fails to address core issues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Tube strikes have once again plunged London into chaos, highlighting the failures of the current administration’s approach to public services and the neglect of the city’s commuters. For the fourth consecutive day, Rail, Maritime and Transport (RMT) union members have continued their disruptive industrial action, crippling London Underground services from Monday to Thursday. The resulting chaos has forced millions onto overcrowded buses, bikes, and riverboats, with road congestion becoming increasingly unmanageable.</w:t>
      </w:r>
      <w:r/>
    </w:p>
    <w:p>
      <w:r/>
      <w:r>
        <w:t>Despite the clear impact on ordinary Londoners, Mayor Sadiq Khan has failed to provide effective leadership or a robust response. His half-hearted public statements and apparent absence during the crisis exemplify his ineffective stewardship. Instead of championing the interests of frustrated commuters and demanding accountability from the unions or TfL management, Khan has merely urged for negotiations—an approach that deludes the public into thinking he’s doing enough, while structural issues remain unaddressed.</w:t>
      </w:r>
      <w:r/>
    </w:p>
    <w:p>
      <w:r/>
      <w:r>
        <w:t>The strike, centered around demands for a shorter working week and better management of shift fatigue, exposes the deep-seated problems within London’s transport sector—problems that stem from the government’s sustained mismanagement and staffing cuts. The union claims that the current 35-hour workweek and grueling shift patterns have wreaked havoc on staff wellbeing, made worse by the reduction of 2,000 jobs since 2018, which has increased pressure on the remaining workforce. Their calls for relief are reasonable, but instead of addressing these long-overdue issues, the authorities have offered a modest 3.4% pay increase—barely keeping up with inflation—while refusing to consider reductions in working hours, revealing a lack of genuine concern for staff welfare.</w:t>
      </w:r>
      <w:r/>
    </w:p>
    <w:p>
      <w:r/>
      <w:r>
        <w:t>Transport for London’s response, with tentative proposals such as a pay rise and a member vote, does little to rectify the core issues. Meanwhile, some services like the Elizabeth Line and London Overground keep operating with minor delays, but the overall picture remains one of disruption and frustration. The chaos has pushed more commuters towards alternative transport options—riverboats, bikes, and buses—adding to congestion and further hampering an already fragile city infrastructure. The economic toll is significant, with delays costing the city an estimated £230 million, and major cultural events, like concerts by Coldplay and Post Malone, have had to postpone—yet another reminder of the government’s inability to ensure stable, reliable public services.</w:t>
      </w:r>
      <w:r/>
    </w:p>
    <w:p>
      <w:r/>
      <w:r>
        <w:t>Instead of tackling these longstanding problems, the government’s complacency has allowed union militancy to flourish, threatening to hold London hostage over issues that could be resolved with proper investment and sensible management. The strike underscores Labour’s failure at every level—failing to protect the city’s economy, to defend ordinary workers, or to stand up to union demands. This ongoing turmoil demonstrates the urgent need for a reform-minded approach—one that prioritizes efficiency, accountability, and the needs of the public over union political posturing. As long as the current leadership remains in place, London’s transport system will continue to suffer, dragging the city deeper into decline.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https://www.express.co.uk/news/politics/2107413/tube-strikes-rmt-tories-khan</w:t>
        </w:r>
      </w:hyperlink>
      <w:r>
        <w:t xml:space="preserve"> - Please view link - unable to able to access data</w:t>
      </w:r>
      <w:r/>
    </w:p>
    <w:p>
      <w:pPr>
        <w:pStyle w:val="ListNumber"/>
        <w:spacing w:line="240" w:lineRule="auto"/>
        <w:ind w:left="720"/>
      </w:pPr>
      <w:r/>
      <w:hyperlink r:id="rId11">
        <w:r>
          <w:rPr>
            <w:color w:val="0000EE"/>
            <w:u w:val="single"/>
          </w:rPr>
          <w:t>https://www.reuters.com/business/world-at-work/londons-tube-network-shuts-workers-begin-week-strikes-2025-09-08/</w:t>
        </w:r>
      </w:hyperlink>
      <w:r>
        <w:t xml:space="preserve"> - On 8 September 2025, London's Tube network was nearly halted as workers initiated a week-long strike over pay and working conditions. The RMT union led the action, causing significant disruptions for commuters and tourists, with minimal underground trains expected to run from Monday to Thursday. The strike focused on issues such as pay, shift patterns, fatigue, and a proposed reduction in the working week. The RMT argued that staff faced extreme fatigue due to current shift rotations, while Transport for London offered a 3.4% pay rise but noted the union insisted on reducing the standard 35-hour workweek. Despite the disruption, the Elizabeth Line and London Overground continued to operate with minor delays. The strike's impact extended beyond daily commutes, prompting musicians like Coldplay and Post Malone to reschedule concerts in London. Efforts to resolve the dispute were ongoing. (</w:t>
      </w:r>
      <w:hyperlink r:id="rId12">
        <w:r>
          <w:rPr>
            <w:color w:val="0000EE"/>
            <w:u w:val="single"/>
          </w:rPr>
          <w:t>reuters.com</w:t>
        </w:r>
      </w:hyperlink>
      <w:r>
        <w:t>)</w:t>
      </w:r>
      <w:r/>
    </w:p>
    <w:p>
      <w:pPr>
        <w:pStyle w:val="ListNumber"/>
        <w:spacing w:line="240" w:lineRule="auto"/>
        <w:ind w:left="720"/>
      </w:pPr>
      <w:r/>
      <w:hyperlink r:id="rId13">
        <w:r>
          <w:rPr>
            <w:color w:val="0000EE"/>
            <w:u w:val="single"/>
          </w:rPr>
          <w:t>https://www.reuters.com/sustainability/sustainable-finance-reporting/london-commuters-turn-bikes-boats-tube-strike-enters-second-day-2025-09-09/</w:t>
        </w:r>
      </w:hyperlink>
      <w:r>
        <w:t xml:space="preserve"> - On 9 September 2025, as the London Tube strike entered its second day, commuters sought alternative transportation methods, turning to bikes, buses, and boats due to the near-total shutdown of the underground network, which was expected to persist until Friday. The increased demand significantly strained other transport modes: electric bike-sharing services such as Lime and Forest reported large spikes in usage—Lime saw a 58% increase in Monday morning trips, while Forest recorded a 300% rise on Tuesday morning. River transport services, like Uber Boat by Thames Clippers, also experienced heightened demand, adding extra routes to accommodate passengers. The strike, organized by the RMT union, was driven by disputes over pay, working hours, and shift patterns. Transport for London had proposed a 3.4% pay increase, but the union was pushing for fewer working hours. The disruption was expected to cost the London economy £230 million ($310 million) directly, with further indirect losses. Prime Minister Keir Starmer's government, elected in July with promises to resolve such labor actions, had called for a resolution. (</w:t>
      </w:r>
      <w:hyperlink r:id="rId14">
        <w:r>
          <w:rPr>
            <w:color w:val="0000EE"/>
            <w:u w:val="single"/>
          </w:rPr>
          <w:t>reuters.com</w:t>
        </w:r>
      </w:hyperlink>
      <w:r>
        <w:t>)</w:t>
      </w:r>
      <w:r/>
    </w:p>
    <w:p>
      <w:pPr>
        <w:pStyle w:val="ListNumber"/>
        <w:spacing w:line="240" w:lineRule="auto"/>
        <w:ind w:left="720"/>
      </w:pPr>
      <w:r/>
      <w:hyperlink r:id="rId15">
        <w:r>
          <w:rPr>
            <w:color w:val="0000EE"/>
            <w:u w:val="single"/>
          </w:rPr>
          <w:t>https://www.reuters.com/business/world-at-work/london-underground-workers-set-start-week-strike-action-2025-09-07/</w:t>
        </w:r>
      </w:hyperlink>
      <w:r>
        <w:t xml:space="preserve"> - On 7 September 2025, London Underground workers were set to begin a week of rolling strikes starting Sunday, leading to significant disruptions across the city's transit network. Passengers were advised to complete their journeys by 6 p.m. on Sunday, as minimal Tube service was expected from Monday through Thursday due to staggered walkouts. In addition, the Docklands Light Railway (DLR), crucial for connecting financial hubs like Canary Wharf and the City of London, was non-operational on Tuesday and Thursday. The RMT union attributed the strike to unresolved issues over pay, fatigue management, shift patterns, and a demand for a shorter working week. RMT General Secretary Eddie Dempsey emphasized the toll of extreme shift rotations on workers' health. Transport for London (TfL) stated that employees currently worked around 35 hours per week and had been offered a 3.4% pay rise. While major disruption was expected, some services like the Elizabeth Line and rail overground continued operating, though with likely overcrowding. The strike's impact extended beyond commuters, causing event disruptions. British rock band Coldplay and U.S. artist Post Malone had postponed concerts in London due to the travel chaos. (</w:t>
      </w:r>
      <w:hyperlink r:id="rId16">
        <w:r>
          <w:rPr>
            <w:color w:val="0000EE"/>
            <w:u w:val="single"/>
          </w:rPr>
          <w:t>reuters.com</w:t>
        </w:r>
      </w:hyperlink>
      <w:r>
        <w:t>)</w:t>
      </w:r>
      <w:r/>
    </w:p>
    <w:p>
      <w:pPr>
        <w:pStyle w:val="ListNumber"/>
        <w:spacing w:line="240" w:lineRule="auto"/>
        <w:ind w:left="720"/>
      </w:pPr>
      <w:r/>
      <w:hyperlink r:id="rId17">
        <w:r>
          <w:rPr>
            <w:color w:val="0000EE"/>
            <w:u w:val="single"/>
          </w:rPr>
          <w:t>https://www.ft.com/content/9a619b27-c2a9-4bf2-9613-636f8be0165e</w:t>
        </w:r>
      </w:hyperlink>
      <w:r>
        <w:t xml:space="preserve"> - On 9 September 2025, Transport for London (TfL) issued a warning of major transport disruptions in London due to strikes by the RMT union over pay and working conditions. The strikes began on Sunday and were expected to cause limited Underground service that day, followed by "little to no service" from Monday through Thursday. Normal services were anticipated to resume by late Friday morning. This marked the first full-network Underground strike since March 2023. Additionally, Docklands Light Railway services were expected to be shut on Tuesday and Thursday, and First Bus strikes might disrupt bus routes in various areas between 12 and 14 September. TfL had offered a 3.4% annual pay increase aligned with retail price inflation, but the RMT criticized management's reluctance to seriously engage in discussions on issues like fatigue, difficult shifts, and reducing the workweek. TfL’s COO Claire Mann urged the union to reconsider and hold a vote among members. Other services such as the Elizabeth Line, London Overground, and Croydon Tramlink were expected to operate normally, though crowding and minor disruptions were possible where they shared stations with the Underground. Mainline rail services were not expected to be affected. (</w:t>
      </w:r>
      <w:hyperlink r:id="rId18">
        <w:r>
          <w:rPr>
            <w:color w:val="0000EE"/>
            <w:u w:val="single"/>
          </w:rPr>
          <w:t>ft.com</w:t>
        </w:r>
      </w:hyperlink>
      <w:r>
        <w:t>)</w:t>
      </w:r>
      <w:r/>
    </w:p>
    <w:p>
      <w:pPr>
        <w:pStyle w:val="ListNumber"/>
        <w:spacing w:line="240" w:lineRule="auto"/>
        <w:ind w:left="720"/>
      </w:pPr>
      <w:r/>
      <w:hyperlink r:id="rId19">
        <w:r>
          <w:rPr>
            <w:color w:val="0000EE"/>
            <w:u w:val="single"/>
          </w:rPr>
          <w:t>https://apnews.com/article/6062013cf41162b04e5dcbe199c39270</w:t>
        </w:r>
      </w:hyperlink>
      <w:r>
        <w:t xml:space="preserve"> - On 8 September 2025, thousands of London Underground staff initiated a strike over pay and working conditions, significantly disrupting the city's subway system relied upon by millions daily. The Rail, Maritime and Transport Union stated that drivers, signalers, and maintenance workers would strike through Thursday. Transport for London (TfL) acknowledged that services were already heavily impacted, with minimal or no trains expected over the coming days. The dispute centered around the union's demand for a reduction in the working week from 35 to 32 hours, whereas TfL had offered only a 3.4% pay increase and claimed it could not meet the union's request. The union also highlighted that staff cuts of 2,000 since 2018 had burdened remaining employees with demanding shifts. No negotiations were currently underway, and the union urged Mayor Sadiq Khan to step in to help resolve the standoff. (</w:t>
      </w:r>
      <w:hyperlink r:id="rId20">
        <w:r>
          <w:rPr>
            <w:color w:val="0000EE"/>
            <w:u w:val="single"/>
          </w:rPr>
          <w:t>apnews.com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107413/tube-strikes-rmt-tories-khan" TargetMode="External"/><Relationship Id="rId11" Type="http://schemas.openxmlformats.org/officeDocument/2006/relationships/hyperlink" Target="https://www.reuters.com/business/world-at-work/londons-tube-network-shuts-workers-begin-week-strikes-2025-09-08/" TargetMode="External"/><Relationship Id="rId12" Type="http://schemas.openxmlformats.org/officeDocument/2006/relationships/hyperlink" Target="https://www.reuters.com/business/world-at-work/londons-tube-network-shuts-workers-begin-week-strikes-2025-09-08/?utm_source=openai" TargetMode="External"/><Relationship Id="rId13" Type="http://schemas.openxmlformats.org/officeDocument/2006/relationships/hyperlink" Target="https://www.reuters.com/sustainability/sustainable-finance-reporting/london-commuters-turn-bikes-boats-tube-strike-enters-second-day-2025-09-09/" TargetMode="External"/><Relationship Id="rId14" Type="http://schemas.openxmlformats.org/officeDocument/2006/relationships/hyperlink" Target="https://www.reuters.com/sustainability/sustainable-finance-reporting/london-commuters-turn-bikes-boats-tube-strike-enters-second-day-2025-09-09/?utm_source=openai" TargetMode="External"/><Relationship Id="rId15" Type="http://schemas.openxmlformats.org/officeDocument/2006/relationships/hyperlink" Target="https://www.reuters.com/business/world-at-work/london-underground-workers-set-start-week-strike-action-2025-09-07/" TargetMode="External"/><Relationship Id="rId16" Type="http://schemas.openxmlformats.org/officeDocument/2006/relationships/hyperlink" Target="https://www.reuters.com/business/world-at-work/london-underground-workers-set-start-week-strike-action-2025-09-07/?utm_source=openai" TargetMode="External"/><Relationship Id="rId17" Type="http://schemas.openxmlformats.org/officeDocument/2006/relationships/hyperlink" Target="https://www.ft.com/content/9a619b27-c2a9-4bf2-9613-636f8be0165e" TargetMode="External"/><Relationship Id="rId18" Type="http://schemas.openxmlformats.org/officeDocument/2006/relationships/hyperlink" Target="https://www.ft.com/content/9a619b27-c2a9-4bf2-9613-636f8be0165e?utm_source=openai" TargetMode="External"/><Relationship Id="rId19" Type="http://schemas.openxmlformats.org/officeDocument/2006/relationships/hyperlink" Target="https://apnews.com/article/6062013cf41162b04e5dcbe199c39270" TargetMode="External"/><Relationship Id="rId20" Type="http://schemas.openxmlformats.org/officeDocument/2006/relationships/hyperlink" Target="https://apnews.com/article/6062013cf41162b04e5dcbe199c39270?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