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march in London sparks violence amid rising nationalism and social division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protesters descended on central London in what can only be described as a disturbing display of nationalist bravado, as the so-called "Unite the Kingdom" march—led by right-wing activists closely aligned with far-right ideologies—drew an estimated 110,000 participants. The event, orchestrated under the guise of defending Britain’s cultural identity, featured banners and flags that proudly displayed Union Jack and St. George’s symbols alongside American and Israeli flags, with some attendees sporting MAGA hats—testaments to the international far-right networks now embedding themselves in Britain’s political landscape. Meanwhile, approximately 5,000 counter-demonstrators gathered under the banner of Stand Up to Racism, emphasizing the stark ideological divide threatening to fracture the fabric of our nation.</w:t>
      </w:r>
      <w:r/>
    </w:p>
    <w:p>
      <w:r/>
      <w:r>
        <w:t>Despite police efforts to contain the chaos by creating a "sterile area" to separate the two sides, violence erupted throughout the day. Fights between protesters and police officers, who faced vicious attacks involving kicks, punches, bottles, cans, and flares, tarnished what was meant to be a patriotic demonstration. At least 26 officers were injured, some seriously, with 25 arrests made for violent disorder and assault—highlighting the dangerous escalation fueled by the march’s divisive rhetoric. Police horses were used to restore order, but footage showing a bottle thrown at a mounted officer underscores the reckless aggression that many see as emblematic of these far-right demonstrations.</w:t>
      </w:r>
      <w:r/>
    </w:p>
    <w:p>
      <w:r/>
      <w:r>
        <w:t>Supporters of this march dismiss claims that it harbors extremist elements, but their rhetoric betrays a different reality. The event was marked by chants against Prime Minister Keir Starmer and an overt push to stoke nationalist and anti-migrant sentiments. Some marchers expressed their desire for “cultural revolution,” echoing dangerous sentiments of racial and national superiority that threaten social cohesion. Prominent voices internationally have lent their support, but such endorsements only serve to embolden these xenophobic currents. Within this context, the government’s approach—led by a Prime Minister whose policies appear soft and inconsistent—fails to confront or challenge the growing tide of far-right agitation.</w:t>
      </w:r>
      <w:r/>
    </w:p>
    <w:p>
      <w:r/>
      <w:r>
        <w:t>Meanwhile, the counter-protesters, representing a more tolerant and inclusive Britain, voiced their opposition with chants like "refugees are welcome." They included local residents and international visitors alike, who are increasingly alarmed by the rise of far-right influence—an influence partly facilitated by irresponsible political rhetoric and a government distracted by internal turmoil. One Finsbury Park resident declared, “Love will always win and hate devours you from the inside,” highlighting the moral divide. A visitor from Mexico called the anti-migrant demonstration a necessary stand to oppose the dangerous normalization of hate speech and intimidation—a normalization that is now evident on Britain’s streets.</w:t>
      </w:r>
      <w:r/>
    </w:p>
    <w:p>
      <w:r/>
      <w:r>
        <w:t>Supporters of the so-called "Unite the Kingdom" march deny any association with extremist groups but continue to promote nationalist narratives that threaten to undermine national unity. For example, Cassie Hedges, a Welsh nurse claiming political moderation, condemned attempts to dismiss the march as far-right—yet her presence at a rally saturated with xenophobic symbols only underlines the troubling normalization of this rhetoric in mainstream discourse.</w:t>
      </w:r>
      <w:r/>
    </w:p>
    <w:p>
      <w:r/>
      <w:r>
        <w:t>This mobilization comes at a time when Britain is struggling to handle record-breaking migrant arrivals, with over 28,000 people crossing via small boats this year alone. Instead of confronting this crisis with meaningful policies that prioritize British interests, the government seems more preoccupied with appeasing the far-right fringe—failing to deliver the leadership necessary to unify the country. The appointment of Shabana Mahmood as Interior Minister appears tokenistic when real action and resolve are lacking to stem the tide of hostility and division.</w:t>
      </w:r>
      <w:r/>
    </w:p>
    <w:p>
      <w:r/>
      <w:r>
        <w:t>The summer’s anti-migrant protests and displays of nationalism—marked by a wave of red and white English flags—have only deepened the divisions among communities. To many, these symbols are no longer patriotic but represent a xenophobic push aimed at intimidating anyone who questions the agenda of those seeking to revive notions of racial and cultural purity. This dangerous trend threatens to erode our social fabric and diminish Britain’s standing as a tolerant society.</w:t>
      </w:r>
      <w:r/>
    </w:p>
    <w:p>
      <w:r/>
      <w:r>
        <w:t>Ultimately, Saturday’s events reflect a Britain increasingly polarized along lines of immigration and national identity—not a country united. The so-called march under the guise of patriotism was, in reality, an aggressive show of strength from a vocal minority seeking to push their divisive agenda. Meanwhile, counter-protesters strive to uphold the principles of inclusivity and fairness that should define this nation. Police efforts to prevent a full-blown clash underscore how urgently our political leadership must act to confront this rising tide of extremism—and reject any narrative that seeks to undermine the very values that have made our country great.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https://www.mylondon.news/news/zone-1-news/anti-tommy-robinson-protestors-chant-32471303</w:t>
        </w:r>
      </w:hyperlink>
      <w:r>
        <w:t xml:space="preserve"> - Please view link - unable to able to access data</w:t>
      </w:r>
      <w:r/>
    </w:p>
    <w:p>
      <w:pPr>
        <w:pStyle w:val="ListNumber"/>
        <w:spacing w:line="240" w:lineRule="auto"/>
        <w:ind w:left="720"/>
      </w:pPr>
      <w:r/>
      <w:hyperlink r:id="rId11">
        <w:r>
          <w:rPr>
            <w:color w:val="0000EE"/>
            <w:u w:val="single"/>
          </w:rPr>
          <w:t>https://www.reuters.com/world/uk/over-100000-anti-immigration-protesters-march-london-2025-09-13/</w:t>
        </w:r>
      </w:hyperlink>
      <w:r>
        <w:t xml:space="preserve"> - On September 13, 2025, over 100,000 anti-immigration protesters marched through central London in what was described as one of the largest right-wing demonstrations in UK history. Organized by activist Tommy Robinson under the banner 'Unite the Kingdom,' the rally drew around 110,000 participants who carried Union and St. George’s flags, with some waving American and Israeli flags and wearing MAGA hats. A smaller counter-protest organized by 'Stand Up to Racism' attracted around 5,000 attendees. Scuffles broke out between protesters and police, who were reportedly caught off guard by the turnout. Officers faced violence, including kicks, punches, bottles, and flares being thrown, resulting in at least nine arrests with more anticipated. The protest highlighted growing domestic tensions over immigration, which has overtaken economic concerns in political discourse amid record asylum applications and arrivals via the Channel. Robinson, speaking at the rally, characterized it as the beginning of a 'cultural revolution' and received support via video from Elon Musk, who called for political change in the UK. The demonstration underscores a charged political climate, with nationalist sentiments rising and immigration policy at the center of public debate.</w:t>
      </w:r>
      <w:r/>
    </w:p>
    <w:p>
      <w:pPr>
        <w:pStyle w:val="ListNumber"/>
        <w:spacing w:line="240" w:lineRule="auto"/>
        <w:ind w:left="720"/>
      </w:pPr>
      <w:r/>
      <w:hyperlink r:id="rId12">
        <w:r>
          <w:rPr>
            <w:color w:val="0000EE"/>
            <w:u w:val="single"/>
          </w:rPr>
          <w:t>https://www.reuters.com/world/uk/scuffles-with-police-100000-anti-immigration-protesters-march-london-2025-09-13/</w:t>
        </w:r>
      </w:hyperlink>
      <w:r>
        <w:t xml:space="preserve"> - On Saturday, over 100,000 anti-immigration protesters marched through central London in what was described as one of the largest right-wing demonstrations in UK history. Organized by activist Tommy Robinson under the banner 'Unite the Kingdom,' the rally drew around 110,000 participants who carried Union and St. George’s flags, with some waving American and Israeli flags and wearing MAGA hats. A smaller counter-protest organized by 'Stand Up to Racism' attracted around 5,000 attendees. Scuffles broke out between protesters and police, who were reportedly caught off guard by the turnout. Officers faced violence, including kicks, punches, bottles, and flares being thrown, resulting in at least nine arrests with more anticipated. The protest highlighted growing domestic tensions over immigration, which has overtaken economic concerns in political discourse amid record asylum applications and arrivals via the Channel. Robinson, speaking at the rally, characterized it as the beginning of a 'cultural revolution' and received support via video from Elon Musk, who called for political change in the UK. The demonstration underscores a charged political climate, with nationalist sentiments rising and immigration policy at the center of public debate.</w:t>
      </w:r>
      <w:r/>
    </w:p>
    <w:p>
      <w:pPr>
        <w:pStyle w:val="ListNumber"/>
        <w:spacing w:line="240" w:lineRule="auto"/>
        <w:ind w:left="720"/>
      </w:pPr>
      <w:r/>
      <w:hyperlink r:id="rId13">
        <w:r>
          <w:rPr>
            <w:color w:val="0000EE"/>
            <w:u w:val="single"/>
          </w:rPr>
          <w:t>https://www.reuters.com/world/uk/police-protesters-scuffle-110000-join-anti-migrant-london-protest-2025-09-13/</w:t>
        </w:r>
      </w:hyperlink>
      <w:r>
        <w:t xml:space="preserve"> - On September 13, 2025, over 110,000 people joined the 'Unite the Kingdom' anti-migrant protest in central London, making it one of the largest right-wing demonstrations in recent UK history. Organized by controversial activist Tommy Robinson, the rally featured Union Jack and St. George's flags, chants against Prime Minister Keir Starmer, and placards with anti-immigration messages. Some attendees wore MAGA hats and brought American and Israeli flags. A rival counter-protest by 'Stand Up to Racism' drew about 5,000 people. London's Metropolitan Police reported violent clashes, with 26 officers injured — four seriously — as protesters broke from the approved route and threw objects at law enforcement. Twenty-five arrests were made, with further action expected. The protest marked the climax of a tense summer marked by anti-migrant demonstrations outside temporary migrant housing. In a video address, U.S. billionaire Elon Musk supported Robinson and criticized the UK government, calling for political change. Immigration has overtaken economic issues as the dominant political concern in the UK, with over 28,000 migrants arriving via small boats this year. The surge in red and white English flags has divided public opinion, seen by some as patriotic and by others as xenophobic.</w:t>
      </w:r>
      <w:r/>
    </w:p>
    <w:p>
      <w:pPr>
        <w:pStyle w:val="ListNumber"/>
        <w:spacing w:line="240" w:lineRule="auto"/>
        <w:ind w:left="720"/>
      </w:pPr>
      <w:r/>
      <w:hyperlink r:id="rId14">
        <w:r>
          <w:rPr>
            <w:color w:val="0000EE"/>
            <w:u w:val="single"/>
          </w:rPr>
          <w:t>https://apnews.com/article/e4c7bfd7d7fda25b3c4ef8ef7e0a2f53</w:t>
        </w:r>
      </w:hyperlink>
      <w:r>
        <w:t xml:space="preserve"> - A major protest organized by far-right activist Tommy Robinson in London, titled 'Unite the Kingdom,' drew between 110,000 and 150,000 attendees, significantly exceeding expectations. The march, held under the premise of free speech, prominently featured anti-migrant rhetoric and nationalist themes. The event turned violent when some participants clashed with police, resulting in 26 injured officers—four seriously—and 25 arrests for offenses like violent disorder and assault. Robinson, founder of the far-right English Defense League, addressed the crowd alongside European far-right politicians and tech entrepreneur Elon Musk, who criticized the U.K. government and migration policies. Demonstrators carried nationalist flags and anti-immigration signs, while a smaller counterprotest of about 5,000 people, organized by Stand Up To Racism, advocated for refugee rights and condemned fascism. The march occurred amid heightened tensions over immigration, especially following high-profile criminal cases involving asylum seekers. Although the protest was primarily nonviolent, confrontations between the groups escalated later in the day, prompting police intervention. This event followed a previously planned 2024 rally by Robinson, which he missed due to imprisonment for contempt of court.</w:t>
      </w:r>
      <w:r/>
    </w:p>
    <w:p>
      <w:pPr>
        <w:pStyle w:val="ListNumber"/>
        <w:spacing w:line="240" w:lineRule="auto"/>
        <w:ind w:left="720"/>
      </w:pPr>
      <w:r/>
      <w:hyperlink r:id="rId15">
        <w:r>
          <w:rPr>
            <w:color w:val="0000EE"/>
            <w:u w:val="single"/>
          </w:rPr>
          <w:t>https://www.reuters.com/world/uk/london-police-brace-large-rival-protests-2025-09-13/</w:t>
        </w:r>
      </w:hyperlink>
      <w:r>
        <w:t xml:space="preserve"> - On Saturday, London police are preparing for possible confrontations as rival protests take place in the city. The 'Unite the Kingdom' march, led by anti-immigrant and anti-Muslim figure Stephen Yaxley-Lennon (widely known as Tommy Robinson), is scheduled to start near Waterloo Bridge and proceed to Whitehall to honor Charlie Kirk, a U.S. conservative activist who was recently killed in Utah. Meanwhile, a counter-protest organized by 'Stand Up To Racism' will gather at the opposite end of Whitehall. To manage the potential for conflict, London's Metropolitan Police plan to deploy more than 1,600 officers citywide, including 500 from other police forces. Around 1,000 officers will be specifically assigned to the marches, which coincide with major football matches, concerts, and other high-attendance events. Commanding officer Clair Haynes emphasized a balanced approach to law enforcement, allowing lawful protest while promising swift action against any offences. The demonstrations come amid rising tensions in the UK over immigration, which has eclipsed economic concerns in public discourse. As record numbers of asylum seekers and migrants arrive, recent political changes include the appointment of Shabana Mahmood as Interior Minister by Prime Minister Keir Starmer.</w:t>
      </w:r>
      <w:r/>
    </w:p>
    <w:p>
      <w:pPr>
        <w:pStyle w:val="ListNumber"/>
        <w:spacing w:line="240" w:lineRule="auto"/>
        <w:ind w:left="720"/>
      </w:pPr>
      <w:r/>
      <w:hyperlink r:id="rId16">
        <w:r>
          <w:rPr>
            <w:color w:val="0000EE"/>
            <w:u w:val="single"/>
          </w:rPr>
          <w:t>https://www.aftenposten.no/i/JbjgoX</w:t>
        </w:r>
      </w:hyperlink>
      <w:r>
        <w:t xml:space="preserve"> - Den 13. september 2025 deltok omtrent 110 000 mennesker i en demonstrasjon mot innvandring i London, organisert av den kontroversielle aktivisten Tommy Robinson. Demonstrantene, som bar britiske, engelske, israelske og amerikanske flagg samt Trump-relaterte symboler, marsjerte gjennom byen med slagord mot statsminister Keir Starmer og plakater med budskap som «send dem hjem». Politiet måtte gripe inn flere steder for å håndtere forsøk på å trenge gjennom sperringer og konfrontasjoner med motdemonstranter. Flere politibetjenter ble angrepet. Samtidig ble det arrangert en motdemonstrasjon kalt «Stand Up To Racism» med rundt 5000 deltakere. Totalt var over 1600 politibetjenter, inkludert forsterkninger fra andre politidistrikter, utplassert i byen. Demonstrasjonene fant sted etter en sommer preget av spenninger rundt innvandring og ytringsfrihet. Innvandring har blitt det mest omdiskuterte politiske temaet i Storbritannia, drevet av rekordhøye asylsøknader og tusenvis av migranter som ankommer landet via småbåter over Den engelske kanal.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zone-1-news/anti-tommy-robinson-protestors-chant-32471303" TargetMode="External"/><Relationship Id="rId11" Type="http://schemas.openxmlformats.org/officeDocument/2006/relationships/hyperlink" Target="https://www.reuters.com/world/uk/over-100000-anti-immigration-protesters-march-london-2025-09-13/" TargetMode="External"/><Relationship Id="rId12" Type="http://schemas.openxmlformats.org/officeDocument/2006/relationships/hyperlink" Target="https://www.reuters.com/world/uk/scuffles-with-police-100000-anti-immigration-protesters-march-london-2025-09-13/" TargetMode="External"/><Relationship Id="rId13" Type="http://schemas.openxmlformats.org/officeDocument/2006/relationships/hyperlink" Target="https://www.reuters.com/world/uk/police-protesters-scuffle-110000-join-anti-migrant-london-protest-2025-09-13/" TargetMode="External"/><Relationship Id="rId14" Type="http://schemas.openxmlformats.org/officeDocument/2006/relationships/hyperlink" Target="https://apnews.com/article/e4c7bfd7d7fda25b3c4ef8ef7e0a2f53" TargetMode="External"/><Relationship Id="rId15" Type="http://schemas.openxmlformats.org/officeDocument/2006/relationships/hyperlink" Target="https://www.reuters.com/world/uk/london-police-brace-large-rival-protests-2025-09-13/" TargetMode="External"/><Relationship Id="rId16" Type="http://schemas.openxmlformats.org/officeDocument/2006/relationships/hyperlink" Target="https://www.aftenposten.no/i/Jbjgo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