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march exposes rising nationalist tensions and government’s failure to address Britain’s cultural divide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Saturday, London was the site of one of the most significant right-wing mobilizations in recent UK history, with over 100,000 grassroots patriots rallying for the "Unite the Kingdom" march. Orchestrated by far-right activist Tommy Robinson, the demonstration exposed the deep-rooted frustrations of ordinary Britons feeling deserted by a government more interested in political correctness than national sovereignty. Attendees waved Union and St George’s flags proudly, alongside American and Israeli symbols, some donning MAGA hats—a stark reminder that many citizens are now actively rejecting the misguided policies of the current Labour regime. The event, marred by anti-immigration slogans and chants against Prime Minister Keir Starmer, culminated in violent clashes with police, who reported injuries to 26 officers, including four severely hurt, and a minimum of 25 arrests. This march laid bare the growing societal division fueled by Labour’s failed immigration policies and its neglect of Britain’s cultural boundaries.</w:t>
      </w:r>
      <w:r/>
    </w:p>
    <w:p>
      <w:r/>
      <w:r>
        <w:t>Prime Minister Keir Starmer’s feeble response—muted condemnations of the violence while vaguely defending ‘peaceful protest’—only underscores his administration’s inability to understand or address the core issues fueling patriotism among real Britons. “Our flag represents our diverse country,” Starmer claimed, desperately trying to maintain an image of unity. But these hollow words ring false amid the reality of a nation increasingly alienated and disillusioned, seeking genuine leadership that will stand up for British values rather than capitulate to the demands of radical leftist agitators and soft-on-extremism. Far from representing a tolerant society, Labour’s open-door immigration stance, coupled with their dismissive attitude toward national identity, has fostered resentment—resentment that exploded into the streets this weekend.</w:t>
      </w:r>
      <w:r/>
    </w:p>
    <w:p>
      <w:r/>
      <w:r>
        <w:t>The sheer scale of the march overwhelmed police resources—highlighting the chronic misjudgment and lack of preparedness by authorities who underestimated the event’s intensity. Officers faced hostilities from segments of the crowd, including attacks with bottles, flares, and physical assaults on law enforcement. Over 1,600 officers from across the city were deployed, while a peaceful counter-protest organized by left-wing groups was comparatively small, with only about 5,000 in attendance. Yet, the violence and chaos revealed the inability of the state to manage burgeoning tensions—tensions stoked by Labour’s failure to restore order and uphold proper national boundaries. This disorder isn’t just a protest; it’s a wake-up call that Britain needs decisive action to protect its sovereignty and cultural identity.</w:t>
      </w:r>
      <w:r/>
    </w:p>
    <w:p>
      <w:r/>
      <w:r>
        <w:t>Notable figures like US tech billionaire Elon Musk offered false encouragement by urging followers to “fight back or you die”—a reckless call that fueled further division. Robinson branded Saturday’s march as the start of a “cultural revolution,” aimed directly at confronting the unchecked immigration policies of Labour and their destructive impact on Britain’s traditional way of life. While some establishment figures like Business Secretary Peter Kyle acknowledged public anxiety over immigration, their tepid responses only serve to embolden extremist voices rather than quell them. Reform UK has long argued that Labour's open-border ideology threatens the fabric of British society, and this weekend’s events made it unmistakably clear that patriotic voices are not going away.</w:t>
      </w:r>
      <w:r/>
    </w:p>
    <w:p>
      <w:r/>
      <w:r>
        <w:t>Amid rising nationalist sentiment—marked by an increased display of red and white British flags—Britain stands at a crossroads. The surge in illegal crossings via the Channel, with around 28,000 migrants arriving this year, has only intensified fears and frustrations among hardworking communities. Labour’s reckless rhetoric and refusal to secure borders have handed extremists a rallying cry, turning patriotism into a symbol of resistance rather than unity. It is high time the government recognized that true patriotism involves defending Britain’s borders, culture, and values—something Labour has abandoned in favor of multicultural appeasement.</w:t>
      </w:r>
      <w:r/>
    </w:p>
    <w:p>
      <w:r/>
      <w:r>
        <w:t>Meanwhile, in Belfast, a quieter scene unfolded—a memorial service honoring Charlie Kirk, a young American conservative activist committed to Western values and Christianity. Unlike the chaos in London, this peaceful event reflected the diverse ways in which different factions seek to uphold what they believe is right. But both moments underscore the profound cultural and political schisms tearing Britain apart. The question remains: will a government that allows these divisions to fester continue to prioritise political correctness over national security? Or will it finally wake up to the urgent need for true patriotic leadership that champions Britain’s sovereignty and safeguards its future? The time for complacency is over—Britain needs leaders who stand firm, not those who pander to the woke narrative.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https://www.newsletter.co.uk/news/opinion/editorial-keir-starmer-seems-not-to-understand-why-people-attended-huge-london-patriotism-rally-5316864</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https://www.reuters.com/world/uk/uk-pm-starmer-says-people-have-right-peaceful-protest-after-anti-migrant-march-2025-09-14/</w:t>
        </w:r>
      </w:hyperlink>
      <w:r>
        <w:t xml:space="preserve"> - British Prime Minister Keir Starmer affirmed the right to peaceful protest following a large anti-immigration march in London, which saw over 100,000 participants. The demonstration, organized by far-right activist Tommy Robinson, led to violent clashes, with 26 police officers injured and at least 25 arrests, with more expected. Starmer denounced the violence and emphasized that while peaceful protest is a fundamental right, assaults on police and intimidation based on race or background are unacceptable. He underscored Britain's identity as a nation founded on tolerance, diversity, and respect, pledging that the national flag should not be misused to incite division or fear. This incident comes amid escalating political tensions over immigration, which has become a central issue in the UK, with a record number of asylum seekers arriving by small boats across the Channel. The unexpectedly large turnout overwhelmed planned protest routes, and police faced serious aggression from segments of the crowd.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https://www.ft.com/content/de9e83df-33bc-47f1-a833-f25fa66fba27</w:t>
        </w:r>
      </w:hyperlink>
      <w:r>
        <w:t xml:space="preserve"> - Sir Keir Starmer has strongly condemned the recent far-right "Unite the Kingdom" rally in London, which drew between 110,000 and 150,000 participants and ended in violence, injuring 26 police officers and resulting in 24 arrests. Emphasizing the importance of tolerance and unity, Starmer asserted that Britain must "never surrender" its national flag to extremists who use it to spread fear and division. He affirmed the right to peaceful protest but denounced assaults on police and the intimidation of minorities. The rally was organized by far-right activist Tommy Robinson and supported by tech billionaire Elon Musk, who urged followers to "fight back or you die" and recently shifted his political backing from Reform UK to Robinson's movement. Business Secretary Peter Kyle acknowledged public concerns over immigration and societal divisions, but his measured remarks drew criticism from some Labour MPs for not being more forceful against the far-right. A counter-protest organized by Stand Up To Racism drew around 5,000 attendees. Authorities, including Metropolitan Police assistant commissioner Matt Twist, pledged to take strong action against those who incited violence during the event. (</w:t>
      </w:r>
      <w:hyperlink r:id="rId14">
        <w:r>
          <w:rPr>
            <w:color w:val="0000EE"/>
            <w:u w:val="single"/>
          </w:rPr>
          <w:t>ft.com</w:t>
        </w:r>
      </w:hyperlink>
      <w:r>
        <w:t>)</w:t>
      </w:r>
      <w:r/>
    </w:p>
    <w:p>
      <w:pPr>
        <w:pStyle w:val="ListNumber"/>
        <w:spacing w:line="240" w:lineRule="auto"/>
        <w:ind w:left="720"/>
      </w:pPr>
      <w:r/>
      <w:hyperlink r:id="rId15">
        <w:r>
          <w:rPr>
            <w:color w:val="0000EE"/>
            <w:u w:val="single"/>
          </w:rPr>
          <w:t>https://www.reuters.com/world/uk/london-police-brace-large-rival-protests-2025-09-13/</w:t>
        </w:r>
      </w:hyperlink>
      <w:r>
        <w:t xml:space="preserve"> - On Saturday, London police are preparing for possible confrontations as rival protests take place in the city. The "Unite the Kingdom" march, led by anti-immigrant and anti-Muslim figure Stephen Yaxley-Lennon (widely known as Tommy Robinson), is scheduled to start near Waterloo Bridge and proceed to Whitehall to honor Charlie Kirk, a U.S. conservative activist who was recently killed in Utah. Meanwhile, a counter-protest organized by "Stand Up To Racism" will gather at the opposite end of Whitehall. To manage the potential for conflict, London's Metropolitan Police plan to deploy more than 1,600 officers citywide, including 500 from other police forces. Around 1,000 officers will be specifically assigned to the marches, which coincide with major football matches, concerts, and other high-attendance events. Commanding officer Clair Haynes emphasized a balanced approach to law enforcement, allowing lawful protest while promising swift action against any offences. The demonstrations come amid rising tensions in the UK over immigration, which has eclipsed economic concerns in public discourse. As record numbers of asylum seekers and migrants arrive, recent political changes include the appointment of Shabana Mahmood as Interior Minister by Prime Minister Keir Starmer. (</w:t>
      </w:r>
      <w:hyperlink r:id="rId16">
        <w:r>
          <w:rPr>
            <w:color w:val="0000EE"/>
            <w:u w:val="single"/>
          </w:rPr>
          <w:t>reuters.com</w:t>
        </w:r>
      </w:hyperlink>
      <w:r>
        <w:t>)</w:t>
      </w:r>
      <w:r/>
    </w:p>
    <w:p>
      <w:pPr>
        <w:pStyle w:val="ListNumber"/>
        <w:spacing w:line="240" w:lineRule="auto"/>
        <w:ind w:left="720"/>
      </w:pPr>
      <w:r/>
      <w:hyperlink r:id="rId17">
        <w:r>
          <w:rPr>
            <w:color w:val="0000EE"/>
            <w:u w:val="single"/>
          </w:rPr>
          <w:t>https://www.reuters.com/world/uk/scuffles-with-police-as-100000-anti-immigration-protesters-march-in-london-2025-09-13/</w:t>
        </w:r>
      </w:hyperlink>
      <w:r>
        <w:t xml:space="preserve"> - On Saturday, over 100,000 anti-immigration protesters marched through central London in what was described as one of the largest right-wing demonstrations in UK history. Organized by activist Tommy Robinson under the banner "Unite the Kingdom," the rally drew around 110,000 participants who carried Union and St. George’s flags, with some waving American and Israeli flags and wearing MAGA hats. A smaller counter-protest organized by "Stand Up to Racism" attracted around 5,000 attendees. Scuffles broke out between protesters and police, who were reportedly caught off guard by the turnout. Officers faced violence, including kicks, punches, bottles, and flares being thrown, resulting in at least nine arrests with more anticipated. The protest highlighted growing domestic tensions over immigration, which has overtaken economic concerns in political discourse amid record asylum applications and arrivals via the Channel. Robinson, speaking at the rally, characterized it as the beginning of a "cultural revolution" and received support via video from Elon Musk, who called for political change in the UK. The demonstration underscores a charged political climate, with nationalist sentiments rising and immigration policy at the center of public debate. (</w:t>
      </w:r>
      <w:hyperlink r:id="rId18">
        <w:r>
          <w:rPr>
            <w:color w:val="0000EE"/>
            <w:u w:val="single"/>
          </w:rPr>
          <w:t>reuters.com</w:t>
        </w:r>
      </w:hyperlink>
      <w:r>
        <w:t>)</w:t>
      </w:r>
      <w:r/>
    </w:p>
    <w:p>
      <w:pPr>
        <w:pStyle w:val="ListNumber"/>
        <w:spacing w:line="240" w:lineRule="auto"/>
        <w:ind w:left="720"/>
      </w:pPr>
      <w:r/>
      <w:hyperlink r:id="rId19">
        <w:r>
          <w:rPr>
            <w:color w:val="0000EE"/>
            <w:u w:val="single"/>
          </w:rPr>
          <w:t>https://www.reuters.com/world/uk/police-and-protesters-scuffle-as-110000-join-anti-migrant-london-protest-2025-09-13/</w:t>
        </w:r>
      </w:hyperlink>
      <w:r>
        <w:t xml:space="preserve"> - On September 13, 2025, over 110,000 people joined the "Unite the Kingdom" anti-migrant protest in central London, making it one of the largest right-wing demonstrations in recent UK history. Organized by controversial activist Tommy Robinson, the rally featured Union Jack and St. George's flags, chants against Prime Minister Keir Starmer, and placards with anti-immigration messages. Some attendees wore MAGA hats and brought American and Israeli flags. A rival counter-protest by "Stand Up to Racism" drew about 5,000 people. London’s Metropolitan Police reported violent clashes, with 26 officers injured — four seriously — as protesters broke from the approved route and threw objects at law enforcement. Twenty-five arrests were made, with further action expected. The protest marked the climax of a tense summer marked by anti-migrant demonstrations outside temporary migrant housing. In a video address, U.S. billionaire Elon Musk supported Robinson and criticized the UK government, calling for political change. Immigration has overtaken economic issues as the dominant political concern in the UK, with over 28,000 migrants arriving via small boats this year. The surge in red and white English flags has divided public opinion, seen by some as patriotic and by others as xenophobic.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letter.co.uk/news/opinion/editorial-keir-starmer-seems-not-to-understand-why-people-attended-huge-london-patriotism-rally-5316864" TargetMode="External"/><Relationship Id="rId11" Type="http://schemas.openxmlformats.org/officeDocument/2006/relationships/hyperlink" Target="https://www.reuters.com/world/uk/uk-pm-starmer-says-people-have-right-peaceful-protest-after-anti-migrant-march-2025-09-14/" TargetMode="External"/><Relationship Id="rId12" Type="http://schemas.openxmlformats.org/officeDocument/2006/relationships/hyperlink" Target="https://www.reuters.com/world/uk/uk-pm-starmer-says-people-have-right-peaceful-protest-after-anti-migrant-march-2025-09-14/?utm_source=openai" TargetMode="External"/><Relationship Id="rId13" Type="http://schemas.openxmlformats.org/officeDocument/2006/relationships/hyperlink" Target="https://www.ft.com/content/de9e83df-33bc-47f1-a833-f25fa66fba27" TargetMode="External"/><Relationship Id="rId14" Type="http://schemas.openxmlformats.org/officeDocument/2006/relationships/hyperlink" Target="https://www.ft.com/content/de9e83df-33bc-47f1-a833-f25fa66fba27?utm_source=openai" TargetMode="External"/><Relationship Id="rId15" Type="http://schemas.openxmlformats.org/officeDocument/2006/relationships/hyperlink" Target="https://www.reuters.com/world/uk/london-police-brace-large-rival-protests-2025-09-13/" TargetMode="External"/><Relationship Id="rId16" Type="http://schemas.openxmlformats.org/officeDocument/2006/relationships/hyperlink" Target="https://www.reuters.com/world/uk/london-police-brace-large-rival-protests-2025-09-13/?utm_source=openai" TargetMode="External"/><Relationship Id="rId17" Type="http://schemas.openxmlformats.org/officeDocument/2006/relationships/hyperlink" Target="https://www.reuters.com/world/uk/scuffles-with-police-as-100000-anti-immigration-protesters-march-in-london-2025-09-13/" TargetMode="External"/><Relationship Id="rId18" Type="http://schemas.openxmlformats.org/officeDocument/2006/relationships/hyperlink" Target="https://www.reuters.com/world/uk/scuffles-with-police-100000-anti-immigration-protesters-march-london-2025-09-13/?utm_source=openai" TargetMode="External"/><Relationship Id="rId19" Type="http://schemas.openxmlformats.org/officeDocument/2006/relationships/hyperlink" Target="https://www.reuters.com/world/uk/police-and-protesters-scuffle-as-110000-join-anti-migrant-london-protest-2025-09-13/" TargetMode="External"/><Relationship Id="rId20" Type="http://schemas.openxmlformats.org/officeDocument/2006/relationships/hyperlink" Target="https://www.reuters.com/world/uk/police-protesters-scuffle-110000-join-anti-migrant-london-protest-2025-09-1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