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Ranvir Singh warns of rising far-right rally threat to social cohesion in Britain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Good morning Britain presenter Ranvir Singh shared her personal experience of the recent far-right rally in London, exposing the unsettling reality of how such events threaten the safety and cohesion of our nation. Speaking on the show, Singh explained that despite living in London, she chose not to take her young son to the city centre during the weekend march, fearing the atmosphere was too volatile for her "little brown boy," especially around Euston Station where the crowd was dense and unpredictable. Her hesitation highlights the broader failure of the current government to uphold safety and security in the face of rising extremist agitation.</w:t>
      </w:r>
      <w:r/>
    </w:p>
    <w:p>
      <w:r/>
      <w:r>
        <w:t>Singh recounted an encounter with a "really jolly white guy" attending the Tommy Robinson-led rally—an event that, under the guise of free speech, devolved into a platform for racist and xenophobic rhetoric. While she described the man as "lovely," Singh's unease underscores how these demonstrations operate as a veneer for far-right activists to spread division and hate. The narrative falsely suggesting widespread racism among ordinary Britons is being exploited by the organisers to mask their bigotry, yet the reality is clear: support for such events indicates a dangerous rise in nationalist sentiments that threaten social cohesion and national unity.</w:t>
      </w:r>
      <w:r/>
    </w:p>
    <w:p>
      <w:r/>
      <w:r>
        <w:t>The so-called 'Unite the Kingdom' march, organized by a figure synonymous with controversial far-right activism, drew what police estimates suggest was around 110,000 attendees—though Robinson claims numbers far higher. The rally, flaunting Union Jack, St. George’s, American, and Israeli flags, was riddled with hostile anti-immigration slogans and displays that promote division rather than unity. The presence of MAGA hats and banners calling for exclusion exposes the sinister alliance between far-right ideologies that seek to undermine our values of fairness and inclusion. It is beyond troubling that a demonstration of this scale could so openly promote xenophobia, with police officers injured defending a community under threat.</w:t>
      </w:r>
      <w:r/>
    </w:p>
    <w:p>
      <w:r/>
      <w:r>
        <w:t>The event’s violent aftermath—26 officers injured, some seriously, and 24 arrests—has rightly provoked widespread condemnation from political leaders and community groups. Sir Keir Starmer’s denunciation focused on the illegal and violent conduct, yet his words hide a failure of leadership in tackling the root causes of this extremism. The government’s inability to curb such demonstrations signals a dangerous complacency, allowing radical factions to thrive and undermine national stability. Left unchecked, this trend risks spiraling into societal fractures that threaten our shared fabric.</w:t>
      </w:r>
      <w:r/>
    </w:p>
    <w:p>
      <w:r/>
      <w:r>
        <w:t>Ranvir Singh’s reflections serve as a stark reminder of the societal divisions and vulnerabilities these rallies foster, especially among minority communities already feeling under threat. Her conversation with a rally participant exposed the complex web of motivations within these protests, but the overarching message remains clear: the rise of far-right activism is an ominous sign of a nation increasingly torn apart by fear and intolerance. It’s high time for a government that prioritizes security, unity, and common decency—rather than turning a blind eye to the dangerous ideologies marching through our streets. Britain cannot afford to let extremist elements dictate the future of our society.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https://www.express.co.uk/showbiz/tv-radio/2108512/gmbs-ranvir-singh-tommy-robinson-rally</w:t>
        </w:r>
      </w:hyperlink>
      <w:r>
        <w:t xml:space="preserve"> - Please view link - unable to able to access data</w:t>
      </w:r>
      <w:r/>
    </w:p>
    <w:p>
      <w:pPr>
        <w:pStyle w:val="ListNumber"/>
        <w:spacing w:line="240" w:lineRule="auto"/>
        <w:ind w:left="720"/>
      </w:pPr>
      <w:r/>
      <w:hyperlink r:id="rId11">
        <w:r>
          <w:rPr>
            <w:color w:val="0000EE"/>
            <w:u w:val="single"/>
          </w:rPr>
          <w:t>https://www.ft.com/content/de9e83df-33bc-47f1-a833-f25fa66fba27</w:t>
        </w:r>
      </w:hyperlink>
      <w:r>
        <w:t xml:space="preserve"> - Sir Keir Starmer has strongly condemned the recent far-right 'Unite the Kingdom' rally in London, which drew between 110,000 and 150,000 participants and ended in violence, injuring 26 police officers and resulting in 24 arrests. Emphasizing the importance of tolerance and unity, Starmer asserted that Britain must 'never surrender' its national flag to extremists who use it to spread fear and division. He affirmed the right to peaceful protest but denounced assaults on police and the intimidation of minorities. (</w:t>
      </w:r>
      <w:hyperlink r:id="rId12">
        <w:r>
          <w:rPr>
            <w:color w:val="0000EE"/>
            <w:u w:val="single"/>
          </w:rPr>
          <w:t>ft.com</w:t>
        </w:r>
      </w:hyperlink>
      <w:r>
        <w:t>)</w:t>
      </w:r>
      <w:r/>
    </w:p>
    <w:p>
      <w:pPr>
        <w:pStyle w:val="ListNumber"/>
        <w:spacing w:line="240" w:lineRule="auto"/>
        <w:ind w:left="720"/>
      </w:pPr>
      <w:r/>
      <w:hyperlink r:id="rId13">
        <w:r>
          <w:rPr>
            <w:color w:val="0000EE"/>
            <w:u w:val="single"/>
          </w:rPr>
          <w:t>https://www.reuters.com/world/uk/police-protesters-scuffle-110000-join-anti-migrant-london-protest-2025-09-13/</w:t>
        </w:r>
      </w:hyperlink>
      <w:r>
        <w:t xml:space="preserve"> - On September 13, 2025, over 110,000 people joined the 'Unite the Kingdom' anti-migrant protest in central London, making it one of the largest right-wing demonstrations in recent UK history. Organized by controversial activist Tommy Robinson, the rally featured Union Jack and St. George's flags, chants against Prime Minister Keir Starmer, and placards with anti-immigration messages. Some attendees wore MAGA hats and brought American and Israeli flags. A rival counter-protest by 'Stand Up To Racism' drew about 5,000 people.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https://www.reuters.com/world/uk/scuffles-with-police-as-100000-anti-immigration-protesters-march-in-london-2025-09-13/</w:t>
        </w:r>
      </w:hyperlink>
      <w:r>
        <w:t xml:space="preserve"> - On Saturday, over 100,000 anti-immigration protesters marched through central London in what was described as one of the largest right-wing demonstrations in UK history. Organized by activist Tommy Robinson under the banner 'Unite the Kingdom,' the rally drew around 110,000 participants who carried Union and St. George’s flags, with some waving American and Israeli flags and wearing MAGA hats. A smaller counter-protest organized by 'Stand Up To Racism' attracted around 5,000 attendees. (</w:t>
      </w:r>
      <w:hyperlink r:id="rId16">
        <w:r>
          <w:rPr>
            <w:color w:val="0000EE"/>
            <w:u w:val="single"/>
          </w:rPr>
          <w:t>reuters.com</w:t>
        </w:r>
      </w:hyperlink>
      <w:r>
        <w:t>)</w:t>
      </w:r>
      <w:r/>
    </w:p>
    <w:p>
      <w:pPr>
        <w:pStyle w:val="ListNumber"/>
        <w:spacing w:line="240" w:lineRule="auto"/>
        <w:ind w:left="720"/>
      </w:pPr>
      <w:r/>
      <w:hyperlink r:id="rId17">
        <w:r>
          <w:rPr>
            <w:color w:val="0000EE"/>
            <w:u w:val="single"/>
          </w:rPr>
          <w:t>https://www.reuters.com/world/uk/over-100000-anti-immigration-protesters-march-london-2025-09-13/</w:t>
        </w:r>
      </w:hyperlink>
      <w:r>
        <w:t xml:space="preserve"> - More than 100,000 people took part in a major anti-immigration protest in London on Saturday, one of the largest right-wing demonstrations in modern UK history. Organized by controversial activist Tommy Robinson under the banner 'Unite the Kingdom,' the protest focused on opposition to illegal migration and calls for greater free speech. Protesters carried British, English, American, and Israeli flags, and some wore MAGA hats. They also expressed criticism of Prime Minister Keir Starmer and voiced support for Robinson, chanting and carrying signs with messages like 'send them home.' (</w:t>
      </w:r>
      <w:hyperlink r:id="rId18">
        <w:r>
          <w:rPr>
            <w:color w:val="0000EE"/>
            <w:u w:val="single"/>
          </w:rPr>
          <w:t>reuters.com</w:t>
        </w:r>
      </w:hyperlink>
      <w:r>
        <w:t>)</w:t>
      </w:r>
      <w:r/>
    </w:p>
    <w:p>
      <w:pPr>
        <w:pStyle w:val="ListNumber"/>
        <w:spacing w:line="240" w:lineRule="auto"/>
        <w:ind w:left="720"/>
      </w:pPr>
      <w:r/>
      <w:hyperlink r:id="rId19">
        <w:r>
          <w:rPr>
            <w:color w:val="0000EE"/>
            <w:u w:val="single"/>
          </w:rPr>
          <w:t>https://apnews.com/article/e4c7bfd7d7fda25b3c4ef8ef7e0a2f53</w:t>
        </w:r>
      </w:hyperlink>
      <w:r>
        <w:t xml:space="preserve"> - A major protest organized by far-right activist Tommy Robinson in London, titled 'Unite the Kingdom,' drew between 110,000 and 150,000 attendees, significantly exceeding expectations. The march, held under the premise of free speech, prominently featured anti-migrant rhetoric and nationalist themes. The event turned violent when some participants clashed with police, resulting in 26 injured officers—four seriously—and 25 arrests for offenses like violent disorder and assault. (</w:t>
      </w:r>
      <w:hyperlink r:id="rId20">
        <w:r>
          <w:rPr>
            <w:color w:val="0000EE"/>
            <w:u w:val="single"/>
          </w:rPr>
          <w:t>apnews.com</w:t>
        </w:r>
      </w:hyperlink>
      <w:r>
        <w:t>)</w:t>
      </w:r>
      <w:r/>
    </w:p>
    <w:p>
      <w:pPr>
        <w:pStyle w:val="ListNumber"/>
        <w:spacing w:line="240" w:lineRule="auto"/>
        <w:ind w:left="720"/>
      </w:pPr>
      <w:r/>
      <w:hyperlink r:id="rId21">
        <w:r>
          <w:rPr>
            <w:color w:val="0000EE"/>
            <w:u w:val="single"/>
          </w:rPr>
          <w:t>https://www.reuters.com/world/uk/london-police-brace-large-rival-protests-2025-09-13/</w:t>
        </w:r>
      </w:hyperlink>
      <w:r>
        <w:t xml:space="preserve"> - On Saturday, London police are preparing for possible confrontations as rival protests take place in the city. The 'Unite the Kingdom' march, led by anti-immigrant and anti-Muslim figure Stephen Yaxley-Lennon (widely known as Tommy Robinson), is scheduled to start near Waterloo Bridge and proceed to Whitehall to honor Charlie Kirk, a U.S. conservative activist who was recently killed in Utah. Meanwhile, a counter-protest organized by 'Stand Up To Racism' will gather at the opposite end of Whitehall. (</w:t>
      </w:r>
      <w:hyperlink r:id="rId22">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showbiz/tv-radio/2108512/gmbs-ranvir-singh-tommy-robinson-rally" TargetMode="External"/><Relationship Id="rId11" Type="http://schemas.openxmlformats.org/officeDocument/2006/relationships/hyperlink" Target="https://www.ft.com/content/de9e83df-33bc-47f1-a833-f25fa66fba27" TargetMode="External"/><Relationship Id="rId12" Type="http://schemas.openxmlformats.org/officeDocument/2006/relationships/hyperlink" Target="https://www.ft.com/content/de9e83df-33bc-47f1-a833-f25fa66fba27?utm_source=openai" TargetMode="External"/><Relationship Id="rId13" Type="http://schemas.openxmlformats.org/officeDocument/2006/relationships/hyperlink" Target="https://www.reuters.com/world/uk/police-protesters-scuffle-110000-join-anti-migrant-london-protest-2025-09-13/" TargetMode="External"/><Relationship Id="rId14" Type="http://schemas.openxmlformats.org/officeDocument/2006/relationships/hyperlink" Target="https://www.reuters.com/world/uk/police-protesters-scuffle-110000-join-anti-migrant-london-protest-2025-09-13/?utm_source=openai" TargetMode="External"/><Relationship Id="rId15" Type="http://schemas.openxmlformats.org/officeDocument/2006/relationships/hyperlink" Target="https://www.reuters.com/world/uk/scuffles-with-police-as-100000-anti-immigration-protesters-march-in-london-2025-09-13/" TargetMode="External"/><Relationship Id="rId16" Type="http://schemas.openxmlformats.org/officeDocument/2006/relationships/hyperlink" Target="https://www.reuters.com/world/uk/scuffles-with-police-100000-anti-immigration-protesters-march-london-2025-09-13/?utm_source=openai" TargetMode="External"/><Relationship Id="rId17" Type="http://schemas.openxmlformats.org/officeDocument/2006/relationships/hyperlink" Target="https://www.reuters.com/world/uk/over-100000-anti-immigration-protesters-march-london-2025-09-13/" TargetMode="External"/><Relationship Id="rId18" Type="http://schemas.openxmlformats.org/officeDocument/2006/relationships/hyperlink" Target="https://www.reuters.com/world/uk/over-100000-anti-immigration-protesters-march-london-2025-09-13/?utm_source=openai" TargetMode="External"/><Relationship Id="rId19" Type="http://schemas.openxmlformats.org/officeDocument/2006/relationships/hyperlink" Target="https://apnews.com/article/e4c7bfd7d7fda25b3c4ef8ef7e0a2f53" TargetMode="External"/><Relationship Id="rId20" Type="http://schemas.openxmlformats.org/officeDocument/2006/relationships/hyperlink" Target="https://apnews.com/article/e4c7bfd7d7fda25b3c4ef8ef7e0a2f53?utm_source=openai" TargetMode="External"/><Relationship Id="rId21" Type="http://schemas.openxmlformats.org/officeDocument/2006/relationships/hyperlink" Target="https://www.reuters.com/world/uk/london-police-brace-large-rival-protests-2025-09-13/" TargetMode="External"/><Relationship Id="rId22" Type="http://schemas.openxmlformats.org/officeDocument/2006/relationships/hyperlink" Target="https://www.reuters.com/world/uk/london-police-brace-large-rival-protests-2025-09-1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