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Far-right protest in London sparks violence and political fallout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Sir Keir Starmer has condemned the recent "Unite the Kingdom" demonstration in central London, organized by far-right activist Tommy Robinson, labeling it a disturbing display that has left many communities feeling unsafe and divided. With estimates of attendance ranging from 110,000 to 150,000, the protest descended into violence and disorder, culminating in injuries to 26 police officers—including four seriously hurt—and 24 arrests for offences such as affray, assault, and criminal damage. Starmer dismissed the event as nothing more than "plastic patriotism," warning that it has sent a "chill" through many communities and inflamed anxieties around immigration, national identity, and social cohesion.</w:t>
      </w:r>
      <w:r/>
    </w:p>
    <w:p>
      <w:r/>
      <w:r>
        <w:t>The demonstration, purportedly under the guise of defending free speech, rapidly turned confrontational, with clashes erupting between protesters and police. The Metropolitan Police reported being subjected to thrown bottles and flares as the crowd's behaviour grew increasingly aggressive, demonstrating the dangerous escalation of far-right activism into violent chaos. Participants harbored opposition to UK immigration policies, with nationalist and anti-migrant rhetoric fueling tensions further amid ongoing debates about asylum seekers and illegal immigration—issues exploited by radical elements seeking to stoke division rather than foster unity.</w:t>
      </w:r>
      <w:r/>
    </w:p>
    <w:p>
      <w:r/>
      <w:r>
        <w:t>A particularly inflammatory moment arose when billionaire Elon Musk, attending as a guest speaker, urged the crowd to "fight back" or "die," claiming urgent political change was needed and warning that "violence is coming." The Prime Minister’s office swiftly condemned Musk’s inflammatory language as "dangerous and irresponsible," emphasizing that such rhetoric had no place on British streets. Cabinet ministers echoed this stance, condemning Musk's comments as "totally inappropriate," and warning that incitements to violence threaten the very fabric of social stability. Liberal Democrat Sir Ed Davey added his voice, warning against allowing foreign tech figures to influence Britain's democratic discourse.</w:t>
      </w:r>
      <w:r/>
    </w:p>
    <w:p>
      <w:r/>
      <w:r>
        <w:t>Reform UK, which has gained five parliamentary seats and remains ahead of the traditional parties in some polls, has positioned itself as the voice of ordinary voters fed up with failed mainstream politics. Nigel Farage, leader of Reform UK, has acknowledged the serious concerns about public safety raised by the protest but emphasized that most attendees were "decent, ordinary people" worried about the direction of the country. Farage condemned the violence against police as "horrible" but warned against dismissing the protest as entirely extremist, framing it instead as a reflection of growing frustration with government inaction on issues like immigration and national security.</w:t>
      </w:r>
      <w:r/>
    </w:p>
    <w:p>
      <w:r/>
      <w:r>
        <w:t>The fallout from the demonstration underscores the deepening divisions within British society. While the government condemns violence and inflammatory rhetoric, it remains to be seen whether strong enough measures will be taken to address the root causes of such unrest—namely, the failure of the establishment to genuinely listen to those who feel left behind and ignored. Far from being a threat to the nation, many believe these protests highlight a population desperate for meaningful change and protective policies. Instead of dismissing such concerns, the current leadership should be focusing on restoring national pride and safeguarding communities from the chaos and divisions that threaten to tear the country apart.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https://www.irishnews.com/news/uk/pm-condemns-unite-the-kingdom-rally-that-sent-shiver-through-communities-37FKMZFY4JPZDMRKAZCK3YXYTI/</w:t>
        </w:r>
      </w:hyperlink>
      <w:r>
        <w:t xml:space="preserve"> - Please view link - unable to able to access data</w:t>
      </w:r>
      <w:r/>
    </w:p>
    <w:p>
      <w:pPr>
        <w:pStyle w:val="ListNumber"/>
        <w:spacing w:line="240" w:lineRule="auto"/>
        <w:ind w:left="720"/>
      </w:pPr>
      <w:r/>
      <w:hyperlink r:id="rId11">
        <w:r>
          <w:rPr>
            <w:color w:val="0000EE"/>
            <w:u w:val="single"/>
          </w:rPr>
          <w:t>https://apnews.com/article/b1f272511ff0c5bc6a8d7bf308063343</w:t>
        </w:r>
      </w:hyperlink>
      <w:r>
        <w:t xml:space="preserve"> - British Prime Minister Keir Starmer condemned Elon Musk's remarks at the 'Unite the Kingdom' rally in London, describing them as 'dangerous' and urging action against Starmer's government. The rally, organised by far-right activist Tommy Robinson, attracted over 100,000 attendees and turned violent, resulting in 26 police officers injured and 25 arrests. Musk's support for the rally and criticism of UK immigration policies highlighted rising tensions over illegal immigration and the use of asylum-seeker accommodations. (</w:t>
      </w:r>
      <w:hyperlink r:id="rId12">
        <w:r>
          <w:rPr>
            <w:color w:val="0000EE"/>
            <w:u w:val="single"/>
          </w:rPr>
          <w:t>apnews.com</w:t>
        </w:r>
      </w:hyperlink>
      <w:r>
        <w:t>)</w:t>
      </w:r>
      <w:r/>
    </w:p>
    <w:p>
      <w:pPr>
        <w:pStyle w:val="ListNumber"/>
        <w:spacing w:line="240" w:lineRule="auto"/>
        <w:ind w:left="720"/>
      </w:pPr>
      <w:r/>
      <w:hyperlink r:id="rId13">
        <w:r>
          <w:rPr>
            <w:color w:val="0000EE"/>
            <w:u w:val="single"/>
          </w:rPr>
          <w:t>https://www.ft.com/content/28272869-5774-4a9b-9602-38fadfc4675d</w:t>
        </w:r>
      </w:hyperlink>
      <w:r>
        <w:t xml:space="preserve"> - Conservative MP Danny Kruger defected to Reform UK, becoming the first sitting Tory MP to do so. Kruger criticised the Conservative Party for its failures and declared it 'over' as a national force, stating that the torch of conservatism is now 'held aloft' by Reform. Following his defection, Reform now holds five seats in Parliament and continues to lead opinion polls, standing at 27%—10 points ahead of the Conservatives. (</w:t>
      </w:r>
      <w:hyperlink r:id="rId14">
        <w:r>
          <w:rPr>
            <w:color w:val="0000EE"/>
            <w:u w:val="single"/>
          </w:rPr>
          <w:t>ft.com</w:t>
        </w:r>
      </w:hyperlink>
      <w:r>
        <w:t>)</w:t>
      </w:r>
      <w:r/>
    </w:p>
    <w:p>
      <w:pPr>
        <w:pStyle w:val="ListNumber"/>
        <w:spacing w:line="240" w:lineRule="auto"/>
        <w:ind w:left="720"/>
      </w:pPr>
      <w:r/>
      <w:hyperlink r:id="rId15">
        <w:r>
          <w:rPr>
            <w:color w:val="0000EE"/>
            <w:u w:val="single"/>
          </w:rPr>
          <w:t>https://apnews.com/article/e4c7bfd7d7fda25b3c4ef8ef7e0a2f53</w:t>
        </w:r>
      </w:hyperlink>
      <w:r>
        <w:t xml:space="preserve"> - A major protest organised by far-right activist Tommy Robinson in London, titled 'Unite the Kingdom,' drew between 110,000 and 150,000 attendees, significantly exceeding expectations. The march, held under the premise of free speech, prominently featured anti-migrant rhetoric and nationalist themes. The event turned violent when some participants clashed with police, resulting in 26 injured officers—four seriously—and 25 arrests for offences like violent disorder and assault. (</w:t>
      </w:r>
      <w:hyperlink r:id="rId16">
        <w:r>
          <w:rPr>
            <w:color w:val="0000EE"/>
            <w:u w:val="single"/>
          </w:rPr>
          <w:t>apnews.com</w:t>
        </w:r>
      </w:hyperlink>
      <w:r>
        <w:t>)</w:t>
      </w:r>
      <w:r/>
    </w:p>
    <w:p>
      <w:pPr>
        <w:pStyle w:val="ListNumber"/>
        <w:spacing w:line="240" w:lineRule="auto"/>
        <w:ind w:left="720"/>
      </w:pPr>
      <w:r/>
      <w:hyperlink r:id="rId17">
        <w:r>
          <w:rPr>
            <w:color w:val="0000EE"/>
            <w:u w:val="single"/>
          </w:rPr>
          <w:t>https://www.reuters.com/world/uk/uk-pm-starmer-says-people-have-right-peaceful-protest-after-anti-migrant-march-2025-09-14/</w:t>
        </w:r>
      </w:hyperlink>
      <w:r>
        <w:t xml:space="preserve"> - British Prime Minister Keir Starmer affirmed the right to peaceful protest following a large anti-immigration march in London, which saw over 100,000 participants. The demonstration, organised by far-right activist Tommy Robinson, led to violent clashes, with 26 police officers injured and at least 25 arrests, with more expected. Starmer denounced the violence and emphasised that while peaceful protest is a fundamental right, assaults on police and intimidation based on race or background are unacceptable. (</w:t>
      </w:r>
      <w:hyperlink r:id="rId18">
        <w:r>
          <w:rPr>
            <w:color w:val="0000EE"/>
            <w:u w:val="single"/>
          </w:rPr>
          <w:t>reuters.com</w:t>
        </w:r>
      </w:hyperlink>
      <w:r>
        <w:t>)</w:t>
      </w:r>
      <w:r/>
    </w:p>
    <w:p>
      <w:pPr>
        <w:pStyle w:val="ListNumber"/>
        <w:spacing w:line="240" w:lineRule="auto"/>
        <w:ind w:left="720"/>
      </w:pPr>
      <w:r/>
      <w:hyperlink r:id="rId19">
        <w:r>
          <w:rPr>
            <w:color w:val="0000EE"/>
            <w:u w:val="single"/>
          </w:rPr>
          <w:t>https://www.standard.co.uk/news/london/tommy-robinson-unite-the-kingdom-elon-musk-met-police-injured-protests-b1247602.html</w:t>
        </w:r>
      </w:hyperlink>
      <w:r>
        <w:t xml:space="preserve"> - The Met Police confirmed that 25 people were arrested, with many more likely, as four officers were seriously injured. Bottles and flares were thrown at police officers as they faced 'significant aggression' from protesters at a 'freedom of speech festival' led by far-right activist Tommy Robinson. The 'Unite the Kingdom' protest drew crowds of up to 150,000 to Westminster on Saturday. (</w:t>
      </w:r>
      <w:hyperlink r:id="rId20">
        <w:r>
          <w:rPr>
            <w:color w:val="0000EE"/>
            <w:u w:val="single"/>
          </w:rPr>
          <w:t>standard.co.uk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rishnews.com/news/uk/pm-condemns-unite-the-kingdom-rally-that-sent-shiver-through-communities-37FKMZFY4JPZDMRKAZCK3YXYTI/" TargetMode="External"/><Relationship Id="rId11" Type="http://schemas.openxmlformats.org/officeDocument/2006/relationships/hyperlink" Target="https://apnews.com/article/b1f272511ff0c5bc6a8d7bf308063343" TargetMode="External"/><Relationship Id="rId12" Type="http://schemas.openxmlformats.org/officeDocument/2006/relationships/hyperlink" Target="https://apnews.com/article/b1f272511ff0c5bc6a8d7bf308063343?utm_source=openai" TargetMode="External"/><Relationship Id="rId13" Type="http://schemas.openxmlformats.org/officeDocument/2006/relationships/hyperlink" Target="https://www.ft.com/content/28272869-5774-4a9b-9602-38fadfc4675d" TargetMode="External"/><Relationship Id="rId14" Type="http://schemas.openxmlformats.org/officeDocument/2006/relationships/hyperlink" Target="https://www.ft.com/content/28272869-5774-4a9b-9602-38fadfc4675d?utm_source=openai" TargetMode="External"/><Relationship Id="rId15" Type="http://schemas.openxmlformats.org/officeDocument/2006/relationships/hyperlink" Target="https://apnews.com/article/e4c7bfd7d7fda25b3c4ef8ef7e0a2f53" TargetMode="External"/><Relationship Id="rId16" Type="http://schemas.openxmlformats.org/officeDocument/2006/relationships/hyperlink" Target="https://apnews.com/article/e4c7bfd7d7fda25b3c4ef8ef7e0a2f53?utm_source=openai" TargetMode="External"/><Relationship Id="rId17" Type="http://schemas.openxmlformats.org/officeDocument/2006/relationships/hyperlink" Target="https://www.reuters.com/world/uk/uk-pm-starmer-says-people-have-right-peaceful-protest-after-anti-migrant-march-2025-09-14/" TargetMode="External"/><Relationship Id="rId18" Type="http://schemas.openxmlformats.org/officeDocument/2006/relationships/hyperlink" Target="https://www.reuters.com/world/uk/uk-pm-starmer-says-people-have-right-peaceful-protest-after-anti-migrant-march-2025-09-14/?utm_source=openai" TargetMode="External"/><Relationship Id="rId19" Type="http://schemas.openxmlformats.org/officeDocument/2006/relationships/hyperlink" Target="https://www.standard.co.uk/news/london/tommy-robinson-unite-the-kingdom-elon-musk-met-police-injured-protests-b1247602.html" TargetMode="External"/><Relationship Id="rId20" Type="http://schemas.openxmlformats.org/officeDocument/2006/relationships/hyperlink" Target="https://www.standard.co.uk/news/london/tommy-robinson-unite-the-kingdom-elon-musk-met-police-injured-protests-b1247602.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