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Far-right rally in London erupts into violence amid rising extremism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estimated 110,000 to 150,000 individuals took part in the so-called "Unite the Kingdom" rally in central London on September 13, 2025, organized by far-right activist Tommy Robinson. Recognized as one of the most significant right-wing demonstrations in recent UK history, the event initially appeared to be a peaceful protest voicing concerns over free speech and immigration policies. However, it quickly devolved into violent clashes involving demonstrators, counter-protesters, and police along Whitehall. The Metropolitan Police reported 26 officers injured—including four seriously—and 24 arrests, with charges encompassing public order offenses and assaults on emergency personnel.</w:t>
      </w:r>
      <w:r/>
    </w:p>
    <w:p>
      <w:r/>
      <w:r>
        <w:t>Among those charged are individuals facing serious allegations, including assaulting police officers and breaching public order laws. Some of these include Jamie Brewer, 35, from Essex, accused of actual bodily harm against a police officer, and Lewis Siverns, 33, from the West Midlands, charged with assaulting emergency workers. Pictures of 11 persons sought for further questioning have been released by police, prompting public appeals for assistance.</w:t>
      </w:r>
      <w:r/>
    </w:p>
    <w:p>
      <w:r/>
      <w:r>
        <w:t>The rally was dominated by nationalist and anti-migrant rhetoric, with flags such as the Union Jack and St. George’s Cross waved prominently, chants against Prime Minister Keir Starmer echoed through the streets, and appearances by European far-right politicians galvanized the crowd. Elon Musk—whose involvement has raised eyebrows—addressed the rally via video link, warning that "violence is coming" to Britain and urging steps against the Starmer administration. Such inflammatory remarks were met with severe criticism from the Prime Minister, who condemned the unrest and reaffirmed the right to peaceful protest while condemning assaults on police and intimidation based on racial or background differences.</w:t>
      </w:r>
      <w:r/>
    </w:p>
    <w:p>
      <w:r/>
      <w:r>
        <w:t>Prime Minister Starmer emphasized a message of tolerance and national unity, insisting Britain’s identity is built on diversity and mutual respect. He condemned the exploitation of national symbols by extremists seeking to divide society or sow fear. The government, including Home Secretary Shabana Mahmood and police officials such as Metropolitan Police assistant commissioner Matt Twist, denounced the violence and pledged to pursue justice rigorously. Mahmood highlighted that while many protesters exercised lawful rights, a troubling number deliberately incited violence, physically and verbally abusing officers and attempting to breach security measures.</w:t>
      </w:r>
      <w:r/>
    </w:p>
    <w:p>
      <w:r/>
      <w:r>
        <w:t>The "Unite the Kingdom" rally was countered by a demonstration organized by Stand Up to Racism, attracting roughly 5,000 participants. The disproportionate turnout, coupled with unrest spilling beyond planned routes, challenged police efforts to restore order. Authorities continue reviewing extensive CCTV footage and collecting evidence with the aim of identifying further suspects.</w:t>
      </w:r>
      <w:r/>
    </w:p>
    <w:p>
      <w:r/>
      <w:r>
        <w:t>This chaos has intensified ongoing debates over free speech, immigration, and political extremism in the UK. Musk’s participation and provocative remarks have also prompted calls for government scrutiny of contracts with his businesses, though such measures have yet to be enacted. Yet, despite the chaos, many political leaders demonstrate a troubling reluctance to confront the underlying issues, instead focusing on condemning violence without addressing the deeper divisive narratives fueling it.</w:t>
      </w:r>
      <w:r/>
    </w:p>
    <w:p>
      <w:r/>
      <w:r>
        <w:t>Reform UK strongly condemns this rise in extremism and the opportunistic exploitation of national symbols by fringe elements. The government’s failure to address the root causes of discontent has only emboldened such movements, undermining national security and stability. It is clear that more decisive action is needed—not just to condemn violence, but to challenge the narratives of division and fear that threaten the fabric of British society. The message from Reform UK stands firm: Britain deserves leadership that prioritizes common sense, national interests, and the safety of its citizens over appeasing extremist rhetoric.</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https://www.dailymail.co.uk/news/article-15100825/Eight-people-charged-Tommy-Robinsons-Unite-Kingdom-rally.html?ns_mchannel=rss&amp;ns_campaign=1490&amp;ito=1490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https://apnews.com/article/b1f272511ff0c5bc6a8d7bf308063343</w:t>
        </w:r>
      </w:hyperlink>
      <w:r>
        <w:t xml:space="preserve"> - On September 15, 2025, British Prime Minister Keir Starmer condemned remarks made by Elon Musk at an anti-immigration rally in London. Musk, appearing via video link at the far-right 'Unite the Kingdom' demonstration, warned that 'violence is coming' to Britain and urged action against Starmer's government. The rally, attended by over 100,000 people and organized by far-right activist Tommy Robinson, turned violent, injuring 26 police officers and resulting in 25 arrests. Despite calls from opposition figures to sanction Musk and prevent Tesla from receiving government contracts, the government declined to take such steps. (</w:t>
      </w:r>
      <w:hyperlink r:id="rId12">
        <w:r>
          <w:rPr>
            <w:color w:val="0000EE"/>
            <w:u w:val="single"/>
          </w:rPr>
          <w:t>apnews.com</w:t>
        </w:r>
      </w:hyperlink>
      <w:r>
        <w:t>)</w:t>
      </w:r>
      <w:r/>
    </w:p>
    <w:p>
      <w:pPr>
        <w:pStyle w:val="ListNumber"/>
        <w:spacing w:line="240" w:lineRule="auto"/>
        <w:ind w:left="720"/>
      </w:pPr>
      <w:r/>
      <w:hyperlink r:id="rId13">
        <w:r>
          <w:rPr>
            <w:color w:val="0000EE"/>
            <w:u w:val="single"/>
          </w:rPr>
          <w:t>https://apnews.com/article/e4c7bfd7d7fda25b3c4ef8ef7e0a2f53</w:t>
        </w:r>
      </w:hyperlink>
      <w:r>
        <w:t xml:space="preserve"> - A major protest organized by far-right activist Tommy Robinson in London, titled 'Unite the Kingdom,' drew between 110,000 and 150,000 attendees, significantly exceeding expectations. The march, held under the premise of free speech, prominently featured anti-migrant rhetoric and nationalist themes. The event turned violent when some participants clashed with police, resulting in 26 injured officers—four seriously—and 25 arrests for offenses like violent disorder and assault. Robinson, founder of the far-right English Defense League, addressed the crowd alongside European far-right politicians and tech entrepreneur Elon Musk, who criticized the U.K. government and migration policies. (</w:t>
      </w:r>
      <w:hyperlink r:id="rId14">
        <w:r>
          <w:rPr>
            <w:color w:val="0000EE"/>
            <w:u w:val="single"/>
          </w:rPr>
          <w:t>apnews.com</w:t>
        </w:r>
      </w:hyperlink>
      <w:r>
        <w:t>)</w:t>
      </w:r>
      <w:r/>
    </w:p>
    <w:p>
      <w:pPr>
        <w:pStyle w:val="ListNumber"/>
        <w:spacing w:line="240" w:lineRule="auto"/>
        <w:ind w:left="720"/>
      </w:pPr>
      <w:r/>
      <w:hyperlink r:id="rId15">
        <w:r>
          <w:rPr>
            <w:color w:val="0000EE"/>
            <w:u w:val="single"/>
          </w:rPr>
          <w:t>https://www.reuters.com/world/uk/police-protesters-scuffle-110000-join-anti-migrant-london-protest-2025-09-13/</w:t>
        </w:r>
      </w:hyperlink>
      <w:r>
        <w:t xml:space="preserve"> - On September 13, 2025, over 110,000 people joined the 'Unite the Kingdom' anti-migrant protest in central London, making it one of the largest right-wing demonstrations in recent UK history. Organized by controversial activist Tommy Robinson, the rally featured Union Jack and St. George's flags, chants against Prime Minister Keir Starmer, and placards with anti-immigration messages. A rival counter-protest by 'Stand Up to Racism' drew about 5,000 people. London’s Metropolitan Police reported violent clashes, with 26 officers injured—four seriously—as protesters broke from the approved route and threw objects at law enforcement. Twenty-five arrests were made, with further action expected. (</w:t>
      </w:r>
      <w:hyperlink r:id="rId16">
        <w:r>
          <w:rPr>
            <w:color w:val="0000EE"/>
            <w:u w:val="single"/>
          </w:rPr>
          <w:t>reuters.com</w:t>
        </w:r>
      </w:hyperlink>
      <w:r>
        <w:t>)</w:t>
      </w:r>
      <w:r/>
    </w:p>
    <w:p>
      <w:pPr>
        <w:pStyle w:val="ListNumber"/>
        <w:spacing w:line="240" w:lineRule="auto"/>
        <w:ind w:left="720"/>
      </w:pPr>
      <w:r/>
      <w:hyperlink r:id="rId17">
        <w:r>
          <w:rPr>
            <w:color w:val="0000EE"/>
            <w:u w:val="single"/>
          </w:rPr>
          <w:t>https://www.reuters.com/world/uk/uk-pm-starmer-says-people-have-right-peaceful-protest-after-anti-migrant-march-2025-09-14/</w:t>
        </w:r>
      </w:hyperlink>
      <w:r>
        <w:t xml:space="preserve"> - British Prime Minister Keir Starmer affirmed the right to peaceful protest following a large anti-immigration march in London, which saw over 100,000 participants. The demonstration, organized by far-right activist Tommy Robinson, led to violent clashes, with 26 police officers injured and at least 25 arrests, with more expected. Starmer denounced the violence and emphasized that while peaceful protest is a fundamental right, assaults on police and intimidation based on race or background are unacceptable. He underscored Britain's identity as a nation founded on tolerance, diversity, and respect, pledging that the national flag should not be misused to incite division or fear. (</w:t>
      </w:r>
      <w:hyperlink r:id="rId18">
        <w:r>
          <w:rPr>
            <w:color w:val="0000EE"/>
            <w:u w:val="single"/>
          </w:rPr>
          <w:t>reuters.com</w:t>
        </w:r>
      </w:hyperlink>
      <w:r>
        <w:t>)</w:t>
      </w:r>
      <w:r/>
    </w:p>
    <w:p>
      <w:pPr>
        <w:pStyle w:val="ListNumber"/>
        <w:spacing w:line="240" w:lineRule="auto"/>
        <w:ind w:left="720"/>
      </w:pPr>
      <w:r/>
      <w:hyperlink r:id="rId19">
        <w:r>
          <w:rPr>
            <w:color w:val="0000EE"/>
            <w:u w:val="single"/>
          </w:rPr>
          <w:t>https://www.ft.com/content/de9e83df-33bc-47f1-a833-f25fa66fba27</w:t>
        </w:r>
      </w:hyperlink>
      <w:r>
        <w:t xml:space="preserve"> - Sir Keir Starmer has strongly condemned the recent far-right 'Unite the Kingdom' rally in London, which drew between 110,000 and 150,000 participants and ended in violence, injuring 26 police officers and resulting in 24 arrests. Emphasizing the importance of tolerance and unity, Starmer asserted that Britain must 'never surrender' its national flag to extremists who use it to spread fear and division. He affirmed the right to peaceful protest but denounced assaults on police and the intimidation of minorities. The rally was organized by far-right activist Tommy Robinson and supported by tech billionaire Elon Musk, who urged followers to 'fight back or you die' and recently shifted his political backing from Reform UK to Robinson's movement. A counter-protest organized by Stand Up To Racism drew around 5,000 attendees. Authorities, including Metropolitan Police assistant commissioner Matt Twist, pledged to take strong action against those who incited violence during the event. (</w:t>
      </w:r>
      <w:hyperlink r:id="rId20">
        <w:r>
          <w:rPr>
            <w:color w:val="0000EE"/>
            <w:u w:val="single"/>
          </w:rPr>
          <w:t>ft.com</w:t>
        </w:r>
      </w:hyperlink>
      <w:r>
        <w:t>)</w:t>
      </w:r>
      <w:r/>
    </w:p>
    <w:p>
      <w:pPr>
        <w:pStyle w:val="ListNumber"/>
        <w:spacing w:line="240" w:lineRule="auto"/>
        <w:ind w:left="720"/>
      </w:pPr>
      <w:r/>
      <w:hyperlink r:id="rId21">
        <w:r>
          <w:rPr>
            <w:color w:val="0000EE"/>
            <w:u w:val="single"/>
          </w:rPr>
          <w:t>https://www.upday.com/uk/politics/violence-erupts-at-robinson-rally-26-police-injured-25-arrested/9v07k9p</w:t>
        </w:r>
      </w:hyperlink>
      <w:r>
        <w:t xml:space="preserve"> - At least 25 people were arrested and 26 police officers injured during Tommy Robinson's 'Unite the Kingdom' protest in London. Four officers sustained serious injuries including broken teeth, a possible broken nose, concussion, a prolapsed disc and a head injury. The demonstration drew between 110,000 and 150,000 attendees, significantly exceeding organisers' estimates. The massive turnout led to confrontations when police tried to prevent protesters from breaching cordons and encircling counter-demonstrators. Officers faced physical and verbal abuse from demonstrators attempting to breach police cordons. The Robinson crowd was too big to fit into Whitehall, leading to confrontation when police tried to stop them accessing the area from different routes. Official condemnation: Home Secretary Shabana Mahmood condemned protesters who attacked police and vowed that anyone 'taking part in criminal activity will face the full force of the law'. People were arrested for offences including affray, violent disorder, assaults and criminal damage. Assistant Commissioner Matt Twist described the violence as 'wholly unacceptable'. He said: 'There is no doubt that many came to exercise their lawful right to protest, but there were many who came intent on violence. They confronted officers, engaging in physical and verbal abuse and making a determined effort to breach cordons in place to keep everyone safe.'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100825/Eight-people-charged-Tommy-Robinsons-Unite-Kingdom-rally.html?ns_mchannel=rss&amp;ns_campaign=1490&amp;ito=1490" TargetMode="External"/><Relationship Id="rId11" Type="http://schemas.openxmlformats.org/officeDocument/2006/relationships/hyperlink" Target="https://apnews.com/article/b1f272511ff0c5bc6a8d7bf308063343" TargetMode="External"/><Relationship Id="rId12" Type="http://schemas.openxmlformats.org/officeDocument/2006/relationships/hyperlink" Target="https://apnews.com/article/b1f272511ff0c5bc6a8d7bf308063343?utm_source=openai" TargetMode="External"/><Relationship Id="rId13" Type="http://schemas.openxmlformats.org/officeDocument/2006/relationships/hyperlink" Target="https://apnews.com/article/e4c7bfd7d7fda25b3c4ef8ef7e0a2f53" TargetMode="External"/><Relationship Id="rId14" Type="http://schemas.openxmlformats.org/officeDocument/2006/relationships/hyperlink" Target="https://apnews.com/article/e4c7bfd7d7fda25b3c4ef8ef7e0a2f53?utm_source=openai" TargetMode="External"/><Relationship Id="rId15" Type="http://schemas.openxmlformats.org/officeDocument/2006/relationships/hyperlink" Target="https://www.reuters.com/world/uk/police-protesters-scuffle-110000-join-anti-migrant-london-protest-2025-09-13/" TargetMode="External"/><Relationship Id="rId16" Type="http://schemas.openxmlformats.org/officeDocument/2006/relationships/hyperlink" Target="https://www.reuters.com/world/uk/police-protesters-scuffle-110000-join-anti-migrant-london-protest-2025-09-13/?utm_source=openai" TargetMode="External"/><Relationship Id="rId17" Type="http://schemas.openxmlformats.org/officeDocument/2006/relationships/hyperlink" Target="https://www.reuters.com/world/uk/uk-pm-starmer-says-people-have-right-peaceful-protest-after-anti-migrant-march-2025-09-14/" TargetMode="External"/><Relationship Id="rId18" Type="http://schemas.openxmlformats.org/officeDocument/2006/relationships/hyperlink" Target="https://www.reuters.com/world/uk/uk-pm-starmer-says-people-have-right-peaceful-protest-after-anti-migrant-march-2025-09-14/?utm_source=openai" TargetMode="External"/><Relationship Id="rId19" Type="http://schemas.openxmlformats.org/officeDocument/2006/relationships/hyperlink" Target="https://www.ft.com/content/de9e83df-33bc-47f1-a833-f25fa66fba27" TargetMode="External"/><Relationship Id="rId20" Type="http://schemas.openxmlformats.org/officeDocument/2006/relationships/hyperlink" Target="https://www.ft.com/content/de9e83df-33bc-47f1-a833-f25fa66fba27?utm_source=openai" TargetMode="External"/><Relationship Id="rId21" Type="http://schemas.openxmlformats.org/officeDocument/2006/relationships/hyperlink" Target="https://www.upday.com/uk/politics/violence-erupts-at-robinson-rally-26-police-injured-25-arrested/9v07k9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