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police station front desk closures threaten community safety amid funding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Trade union leaders and community representatives have voiced serious concerns over the Metropolitan Police’s decision to close half of London’s police station front desks, warning that this poorly thought-out move will only strengthen the grip of crime on our capital. The force plans to slash public-facing counters from 37 to just 19, with only eight remaining open around the clock—a blatant breach of the Mayor’s manifesto pledge to keep at least one 24-hour front desk in each borough. Such reckless cuts threaten to leave communities feeling more abandoned than protected.</w:t>
      </w:r>
      <w:r/>
    </w:p>
    <w:p>
      <w:r/>
      <w:r>
        <w:t>Unite, the largest trade union representing police staff, has condemned these closures as “incredibly short-sighted.” Their general secretary has warned that this reckless move will fuel a rise in crime, lead to more unreported incidents, and heap unnecessary stress on officers and staff already stretched thin. Unite even warns that more than 100 police jobs are at risk as a result of these cuts, which are being pushed through without proper consultation or regard for public safety. Communities in areas like Dagenham, Edmonton, and Chingford—areas already seeing rising crime—are being targeted for further neglect. Unite has signalled it will organise protests outside police stations, spotlighting their opposition to these damaging plans.</w:t>
      </w:r>
      <w:r/>
    </w:p>
    <w:p>
      <w:r/>
      <w:r>
        <w:t>Critics highlight that these closures will lead to additional pressure on overstretched call handlers, as more victims will have to report crimes via phone or online instead of face-to-face. Vulnerable groups—elderly, disabled, and non-English speakers—will find it even harder to access help when they need it most, risking a dangerous rise in unreported crimes and a decline in community trust. One front desk worker warned that these closures could discourage reporting altogether, making London’s streets “even more dangerous.”</w:t>
      </w:r>
      <w:r/>
    </w:p>
    <w:p>
      <w:r/>
      <w:r>
        <w:t>The Metropolitan Police defend the cuts as necessary cost-saving measures amid a £260 million shortfall. They claim that front counters accounted for just 5% of crime reports last year, with a mere 1% coming in after hours. At their busiest, fewer than 15 crimes were reported daily at the counters—less than one every hour—and some sites see as few as 2.5 reports per day. The police argue that the £7 million saved and 3,752 hours of officer time each month can be better used on neighborhood policing and frontline community work. They promise formal consultations with unions and stakeholders will follow once the plans are finalized.</w:t>
      </w:r>
      <w:r/>
    </w:p>
    <w:p>
      <w:r/>
      <w:r>
        <w:t>But, considering the relentless funding cuts since 2010—amounting to over £600 million and bringing police station front counters down from 136 in 2013 to just 73 today—the police cannot hide from the reality that these cuts undermine the very safety they are supposed to protect. Sadiq Khan—who has already broken his promises to keep policing levels high—has shown little real concern for communities being left in the dark. Instead, he uses the government’s financial shortfalls as an excuse to retreat from his responsibilities, claiming that crime reporting is now predominantly phone and online-based, and that front counters are obsolete. This reckoning ignores the rise in violent crime—up by 40% over the last decade—and the alarming increase in phone thefts, with nearly 117,000 devices stolen last year alone.</w:t>
      </w:r>
      <w:r/>
    </w:p>
    <w:p>
      <w:r/>
      <w:r>
        <w:t>Opposition voices have accused Khan of betraying his election promises and have condemned the lack of transparency over which stations will lose services. Local MPs and London Assembly members have called the secrecy “unacceptable,” fearing that communities will lose vital points of contact with police—further alienating residents and undermining trust in law enforcement at a time when crime is spiraling out of control. The Conservative opposition has sharply criticised the Mayor for hiding behind financial excuses, alleging that his failure to prioritize public safety is putting Londoners at even greater risk.</w:t>
      </w:r>
      <w:r/>
    </w:p>
    <w:p>
      <w:r/>
      <w:r>
        <w:t>In truth, while the police and Khan tout these closures as “pragmatic” responses to financial pressures, they are ignoring the reality that community safety is being sacrificed on the altar of austerity. Instead of protecting the public, these cuts will embolden offenders, make reporting more difficult, and widen the gap between police and the communities they serve. As consultations inch forward, it’s clear that the only agenda being advanced is one of budget-driven neglect—one that risks turning London into a more dangerous and less accessible city for those who rely on police services the most. This reckless approach must be reversed before we pay a far higher price in lives and safety.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https://www.dailymail.co.uk/news/article-15100435/unite-met-police-plans-close-station-desks.html?ns_mchannel=rss&amp;ns_campaign=1490&amp;ito=1490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https://www.standard.co.uk/news/london/police-station-front-desks-closures-met-unite-union-b1247524.html</w:t>
        </w:r>
      </w:hyperlink>
      <w:r>
        <w:t xml:space="preserve"> - The UK's largest trade union, Unite, has criticised the Metropolitan Police's plans to close police station front desks, stating that the move will 'undoubtedly lead to more crime'. The Met Police announced plans to reduce the number of front desks from 37 to 19, with only eight remaining open 24/7. This decision breaks a previous pledge by Mayor Sadiq Khan to maintain a 24-hour front desk in each of London's 32 boroughs. Unite's general secretary, Sharon Graham, condemned the decision as 'incredibly short-sighted' and claimed it would result in increased crime and staff stress. The union also warned that the closures could lead to over 100 staff losing their jobs and argued that it would likely result in a rise in crime across London by reducing the options available for victims to report incidents. The Met Police stated that just five per cent of crimes were reported using front counters last year, with the majority of Londoners reporting crimes over the phone, online, or in person with officers elsewhere. However, Unite argues that closing front desks will significantly increase call volumes, placing added strain on already overstretched call handlers, and could lead to long delays in reporting crimes, potentially discouraging victims from coming forward or preventing them from receiving timely support. The union also cautions that many elderly people, disabled people, and those who don't speak English as their first language rely on police front counters to report crimes, as they often find it easier to talk to someone in person rather than completing an online form.</w:t>
      </w:r>
      <w:r/>
    </w:p>
    <w:p>
      <w:pPr>
        <w:pStyle w:val="ListNumber"/>
        <w:spacing w:line="240" w:lineRule="auto"/>
        <w:ind w:left="720"/>
      </w:pPr>
      <w:r/>
      <w:hyperlink r:id="rId12">
        <w:r>
          <w:rPr>
            <w:color w:val="0000EE"/>
            <w:u w:val="single"/>
          </w:rPr>
          <w:t>https://www.standard.co.uk/news/crime/met-police-front-counters-budget-cuts-london-b1241670.html</w:t>
        </w:r>
      </w:hyperlink>
      <w:r>
        <w:t xml:space="preserve"> - The Metropolitan Police's plans to close half of its front desks to save money have been revealed, breaking a previous pledge to have one accessible 24 hours a day in each of London's 32 boroughs. The closures will reduce the number of front desks from 37 to 19, with only eight remaining open 24/7. The decision has sparked criticism from local MPs and residents, who argue that it will make police less accessible and Londoners less safe. The closures are part of efforts to balance a £260 million budget shortfall. The Met Police stated that just five per cent of crimes were reported using front counters last year, with the majority of Londoners reporting crimes over the phone, online, or in person with officers elsewhere. However, critics argue that the closures will lead to increased crime and reduced public safety.</w:t>
      </w:r>
      <w:r/>
    </w:p>
    <w:p>
      <w:pPr>
        <w:pStyle w:val="ListNumber"/>
        <w:spacing w:line="240" w:lineRule="auto"/>
        <w:ind w:left="720"/>
      </w:pPr>
      <w:r/>
      <w:hyperlink r:id="rId13">
        <w:r>
          <w:rPr>
            <w:color w:val="0000EE"/>
            <w:u w:val="single"/>
          </w:rPr>
          <w:t>https://www.london.gov.uk/press-releases/mayoral/mayor-warning-over-police-station-front-counters</w:t>
        </w:r>
      </w:hyperlink>
      <w:r>
        <w:t xml:space="preserve"> - The Mayor of London, Sadiq Khan, has warned that continued government cuts to the Metropolitan Police's budget could mean up to half of London's police station front counters may close. The Met has had to make £600 million of savings since 2010 after the national policing budget was cut by 20 per cent, and the number of police front counters in London dropped from 136 in 2013 to 73 today as the Met sold off buildings to cut costs and raise money. The Met needs to make a further £400 million of savings by 2021, as a result of demands placed upon them by the government. To mitigate some of the impact, the Mayor took the difficult decision to increase the amount raised for policing through Council Tax, but he has made clear that if the government continues to underfund the Met, he will be forced to make the hard choice of closing more front counters in order to maintain police officer numbers and keep Londoners safe from crime.</w:t>
      </w:r>
      <w:r/>
    </w:p>
    <w:p>
      <w:pPr>
        <w:pStyle w:val="ListNumber"/>
        <w:spacing w:line="240" w:lineRule="auto"/>
        <w:ind w:left="720"/>
      </w:pPr>
      <w:r/>
      <w:hyperlink r:id="rId14">
        <w:r>
          <w:rPr>
            <w:color w:val="0000EE"/>
            <w:u w:val="single"/>
          </w:rPr>
          <w:t>https://www.bbc.co.uk/news/uk-england-london-40607533</w:t>
        </w:r>
      </w:hyperlink>
      <w:r>
        <w:t xml:space="preserve"> - Half of London's police station front counters will close under new plans announced by the Mayor of London. Under proposals, each of the Met's 32 boroughs will be left with one 24-hour counter. There are currently 73 working counters, down from 136 since 2013. Conservatives said the mayor was using government funding as a 'scapegoat'. City Hall says that closing 'poorly used' front counters will save £10m each year, equivalent to the cost of 170 police constables. Since 2010, the Met has had to find £600m of savings.</w:t>
      </w:r>
      <w:r/>
    </w:p>
    <w:p>
      <w:pPr>
        <w:pStyle w:val="ListNumber"/>
        <w:spacing w:line="240" w:lineRule="auto"/>
        <w:ind w:left="720"/>
      </w:pPr>
      <w:r/>
      <w:hyperlink r:id="rId15">
        <w:r>
          <w:rPr>
            <w:color w:val="0000EE"/>
            <w:u w:val="single"/>
          </w:rPr>
          <w:t>https://www.bbc.co.uk/news/uk-england-london-41828778</w:t>
        </w:r>
      </w:hyperlink>
      <w:r>
        <w:t xml:space="preserve"> - More than half of London's police front counters will close as part of plans to save £8m, Sadiq Khan has confirmed. Thirty-eight of the 73 police stations with front desks will shut, with nearly all boroughs left with only one counter that will open 24 hours a day. The mayor said the move would protect frontline officer numbers and save the equivalent cost of 140 constables at a time of 'drastic government cuts'. The Home Office has said London has more officers 'than anywhere else'. In the last four years, the Met has had to make £600m of savings and says it is due to lose an extra £400m by 2020.</w:t>
      </w:r>
      <w:r/>
    </w:p>
    <w:p>
      <w:pPr>
        <w:pStyle w:val="ListNumber"/>
        <w:spacing w:line="240" w:lineRule="auto"/>
        <w:ind w:left="720"/>
      </w:pPr>
      <w:r/>
      <w:hyperlink r:id="rId16">
        <w:r>
          <w:rPr>
            <w:color w:val="0000EE"/>
            <w:u w:val="single"/>
          </w:rPr>
          <w:t>https://www.itv.com/news/london/2025-07-24/khan-defends-plans-to-shut-police-station-counters-despite-election-promise</w:t>
        </w:r>
      </w:hyperlink>
      <w:r>
        <w:t xml:space="preserve"> - Sadiq Khan has defended plans to shut police station front counters across London, despite an election promise he made last year. The Metropolitan Police Service wants to cut the number of police stations open to the public 24 hours a day in a bid to save money. The force is facing what it called 'tough choices' after government spending plans left it a £260m budget shortfall. There are 32 police stations open 24/7 – one in each London borough. But the proposals would see just eight front counters staffed around the clock – one for every three boroughs. Eleven of the 32 stations would switch to reduced opening hours, but 13 would shut their front counters. London's congestion charge to rise – what could you be paying? Winter fuel payments could be the Prime Minister's 'poll tax' warns Diane Abbott. Sir Sadiq pledged in his 2024 election manifesto: 'I’ll continue to ensure the Met is able to effectively respond to the public, including maintaining a 24-hour police front office counter in every borough.' But today he told ITV News: 'The commissioner's got three criteria when it comes to front counters – resources, funding, and the demand of the front counters. Some front counters will stay open 24 hours a day in some boroughs in London where there is a demand, resources and funding. Some boroughs, frankly speaking, nobody uses the front counters after office hours, they'll stay open during office hours, but after office hours there will be other ways.' The Met said there was no decision yet on which police stations will lose their front counters. A spokesperson said: 'Just five per cent of crimes were reported using front counters last year, with the vast majority of Londoners doing it over the phone, online, or in person with officers elsewhere. Given the Met's budget shortfall and shrinking size, it is no longer sustainable to keep all front counters open.' But the proposed cuts were criticised by the Conservative rival Khan defeated in the election. Member of the London Assembly Susan Hall. Credit: PA. Susan Hall, leader of the Greater London Authority Tories, said: 'Sadiq Khan is keeping Londoners completely in the dark about which police counters will be axed from their communities. This secrecy is utterly unacceptable when people are genuinely worried about losing this vital lifeline to report crimes and access police services. The Mayor has broken his manifesto promise and now he won't even have the decency to tell Londoners which areas will be worst hit by his failures. We will fight these closures tooth and nail, but we can't do that whilst Khan continues to hide behind this wall of silence. What does he have to hide? What wasn’t he told? This is a disgrace.'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100435/unite-met-police-plans-close-station-desks.html?ns_mchannel=rss&amp;ns_campaign=1490&amp;ito=1490" TargetMode="External"/><Relationship Id="rId11" Type="http://schemas.openxmlformats.org/officeDocument/2006/relationships/hyperlink" Target="https://www.standard.co.uk/news/london/police-station-front-desks-closures-met-unite-union-b1247524.html" TargetMode="External"/><Relationship Id="rId12" Type="http://schemas.openxmlformats.org/officeDocument/2006/relationships/hyperlink" Target="https://www.standard.co.uk/news/crime/met-police-front-counters-budget-cuts-london-b1241670.html" TargetMode="External"/><Relationship Id="rId13" Type="http://schemas.openxmlformats.org/officeDocument/2006/relationships/hyperlink" Target="https://www.london.gov.uk/press-releases/mayoral/mayor-warning-over-police-station-front-counters" TargetMode="External"/><Relationship Id="rId14" Type="http://schemas.openxmlformats.org/officeDocument/2006/relationships/hyperlink" Target="https://www.bbc.co.uk/news/uk-england-london-40607533" TargetMode="External"/><Relationship Id="rId15" Type="http://schemas.openxmlformats.org/officeDocument/2006/relationships/hyperlink" Target="https://www.bbc.co.uk/news/uk-england-london-41828778" TargetMode="External"/><Relationship Id="rId16" Type="http://schemas.openxmlformats.org/officeDocument/2006/relationships/hyperlink" Target="https://www.itv.com/news/london/2025-07-24/khan-defends-plans-to-shut-police-station-counters-despite-election-promi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