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Massive ‘Unite the Kingdom’ rally in London sparks violence and political clashes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Saturday’s ‘Unite the Kingdom’ march in London, orchestrated by controversial activist Tommy Robinson—real name Stephen Yaxley-Lennon—drew an enormous crowd estimated between 110,000 and 150,000, marking one of the largest right-wing rallies seen in recent UK history. The demonstration, centered on anti-immigration sentiments and calls for greater free speech, saw participants waving national flags alongside banners that pandered to the far-right agenda, some even sporting MAGA hats. Elon Musk’s virtual appearance to critique British migration policies only added fuel to the fire, underscoring the global reach of this divisive event. Yet, the march spiraled into violence as certain attendees clashed with police, leading to injuries among officers—26 in total, with four seriously hurt—and roughly two dozen arrests on charges including violent disorder, affray, assault, and criminal damage.</w:t>
      </w:r>
      <w:r/>
    </w:p>
    <w:p>
      <w:r/>
      <w:r>
        <w:t>This chaos unfolded against a backdrop of rising anxiety over immigration issues in the UK, reinforced by high-profile criminal cases involving asylum seekers that some in the march’s ranks exploited to stoke fear and resentment. The route, stretching from Waterloo Bridge to Whitehall, was lined with nationalist chants and placards that directly targeted the Labour government’s policies—an explicit message of dissent against Prime Minister Keir Starmer’s administration. Meanwhile, a smaller demonstration organized by the anti-racist group Stand Up to Racism drew roughly 5,000 counter-protesters, highlighting the deep social divisions exposed by this event. Law enforcement response was significant, with over 1,600 officers deployed, including personnel brought in from other forces, tasked with maintaining order and preventing escalation. Police leadership emphasized a measured approach, but the seriousness of the threat was clear as arrests were made for violent and disorderly conduct.</w:t>
      </w:r>
      <w:r/>
    </w:p>
    <w:p>
      <w:r/>
      <w:r>
        <w:t>London Mayor Sadiq Khan’s swift condemnation of the march was pointed, condemning the far-right’s manipulation of British symbols to sow fear, hatred, and division—reminding many of the disturbing marches of the 1970s and 1980s. Khan articulated the fears felt by many Londoners, especially from diverse communities, who see these protests not as legitimate expression but as attempts to undermine social cohesion. He called for unity among all Britons to reject extremism and reaffirm core values of equality, inclusion, and mutual respect. Despite this, the response from far-right supporters was defiant. Reform UK figures, especially MP Lee Anderson, snapped back at Khan’s criticism, accusing the London mayor of misrepresenting the situation and dismissing his leadership in the capital as a failure. This spat underscores the deepening ideological chasm across the political spectrum concerning Britain’s future direction.</w:t>
      </w:r>
      <w:r/>
    </w:p>
    <w:p>
      <w:r/>
      <w:r>
        <w:t>Prime Minister Keir Starmer’s remarks condemned the violent clashes and portrayed the rally as a battleground for “patriotic national renewal” versus “toxic division”—a framing that on the surface appears to align with efforts to unite the nation, but in reality, masks the government’s failure to address the genuine concerns around sovereignty, immigration, and social stability. Starmer’s emphasis on an alleged “criminal” leadership of the march and the need for the government to champion renewal conveniently sidesteps the growing frustration about unchecked foreign influence and a perceived lack of firm control over national borders and identity. Officials from the government reiterated their stance that fighting extremism and violent disorder is a priority—yet many critics argue their policies are failing to stem the tide of cultural and social discord, allowing small extremist elements to swell.</w:t>
      </w:r>
      <w:r/>
    </w:p>
    <w:p>
      <w:r/>
      <w:r>
        <w:t>The ‘Unite the Kingdom’ march has cast a long shadow over Britain’s social and political landscape, illuminating the persistent threat of far-right activism that many opposition voices, including reform-minded groups, warn could undermine national unity. The international involvement—highlighted by figures like Elon Musk and European far-right politicians—demonstrates how these issues resonate beyond Britain’s shores, fueling a transnational far-right movement eager to exploit fears around immigration and national identity. The smaller counter-protest by Stand Up to Racism signals that resistance persists, but the real challenge remains the government’s inability—or unwillingness—to effectively confront and dismantle these divisive currents. As Britain faces ongoing challenges over immigration, social cohesion, and national sovereignty, Saturday’s events serve as a stark reminder: unless bold leadership is adopted to address these underlying issues, further upheaval looms on the horizon.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https://www.express.co.uk/news/politics/2109383/lee-anderson-rips-apart-sadiq-khan-slap-down</w:t>
        </w:r>
      </w:hyperlink>
      <w:r>
        <w:t xml:space="preserve"> - Please view link - unable to able to access data</w:t>
      </w:r>
      <w:r/>
    </w:p>
    <w:p>
      <w:pPr>
        <w:pStyle w:val="ListNumber"/>
        <w:spacing w:line="240" w:lineRule="auto"/>
        <w:ind w:left="720"/>
      </w:pPr>
      <w:r/>
      <w:hyperlink r:id="rId11">
        <w:r>
          <w:rPr>
            <w:color w:val="0000EE"/>
            <w:u w:val="single"/>
          </w:rPr>
          <w:t>https://www.reuters.com/world/uk/over-100000-anti-immigration-protesters-march-london-2025-09-13/</w:t>
        </w:r>
      </w:hyperlink>
      <w:r>
        <w:t xml:space="preserve"> - On 13 September 2025, over 100,000 anti-immigration protesters marched in London, marking one of the largest right-wing demonstrations in recent UK history. Organised by Tommy Robinson, the 'Unite the Kingdom' protest focused on opposition to illegal migration and calls for greater free speech. Demonstrators carried British, English, American, and Israeli flags, and some wore MAGA hats. The protest led to confrontations with police, resulting in 26 officers injured and 25 arrests for various offences, including violent disorder and assault. A counter-protest by 'Stand Up to Racism' attracted around 5,000 attendees.</w:t>
      </w:r>
      <w:r/>
    </w:p>
    <w:p>
      <w:pPr>
        <w:pStyle w:val="ListNumber"/>
        <w:spacing w:line="240" w:lineRule="auto"/>
        <w:ind w:left="720"/>
      </w:pPr>
      <w:r/>
      <w:hyperlink r:id="rId12">
        <w:r>
          <w:rPr>
            <w:color w:val="0000EE"/>
            <w:u w:val="single"/>
          </w:rPr>
          <w:t>https://www.reuters.com/world/uk/police-protesters-scuffle-110000-join-anti-migrant-london-protest-2025-09-13/</w:t>
        </w:r>
      </w:hyperlink>
      <w:r>
        <w:t xml:space="preserve"> - On 13 September 2025, over 110,000 people joined the 'Unite the Kingdom' anti-migrant protest in central London, making it one of the largest right-wing demonstrations in recent UK history. Organised by Tommy Robinson, the rally featured Union Jack and St. George's flags, chants against Prime Minister Keir Starmer, and placards with anti-immigration messages. A rival counter-protest by 'Stand Up to Racism' drew about 5,000 people. London’s Metropolitan Police reported violent clashes, with 26 officers injured—four seriously—as protesters broke from the approved route and threw objects at law enforcement. Twenty-five arrests were made, with further action expected.</w:t>
      </w:r>
      <w:r/>
    </w:p>
    <w:p>
      <w:pPr>
        <w:pStyle w:val="ListNumber"/>
        <w:spacing w:line="240" w:lineRule="auto"/>
        <w:ind w:left="720"/>
      </w:pPr>
      <w:r/>
      <w:hyperlink r:id="rId13">
        <w:r>
          <w:rPr>
            <w:color w:val="0000EE"/>
            <w:u w:val="single"/>
          </w:rPr>
          <w:t>https://apnews.com/article/e4c7bfd7d7fda25b3c4ef8ef7e0a2f53</w:t>
        </w:r>
      </w:hyperlink>
      <w:r>
        <w:t xml:space="preserve"> - A major protest organised by far-right activist Tommy Robinson in London, titled 'Unite the Kingdom,' drew between 110,000 and 150,000 attendees, significantly exceeding expectations. The march, held under the premise of free speech, prominently featured anti-migrant rhetoric and nationalist themes. The event turned violent when some participants clashed with police, resulting in 26 injured officers—four seriously—and 25 arrests for offences like violent disorder and assault. Robinson, founder of the far-right English Defence League, addressed the crowd alongside European far-right politicians and tech entrepreneur Elon Musk, who criticised the UK government and migration policies. A counter-protest organised by Stand Up To Racism drew around 5,000 attendees. The march occurred amid heightened tensions over immigration, especially following high-profile criminal cases involving asylum seekers.</w:t>
      </w:r>
      <w:r/>
    </w:p>
    <w:p>
      <w:pPr>
        <w:pStyle w:val="ListNumber"/>
        <w:spacing w:line="240" w:lineRule="auto"/>
        <w:ind w:left="720"/>
      </w:pPr>
      <w:r/>
      <w:hyperlink r:id="rId14">
        <w:r>
          <w:rPr>
            <w:color w:val="0000EE"/>
            <w:u w:val="single"/>
          </w:rPr>
          <w:t>https://www.ft.com/content/de9e83df-33bc-47f1-a833-f25fa66fba27</w:t>
        </w:r>
      </w:hyperlink>
      <w:r>
        <w:t xml:space="preserve"> - Sir Keir Starmer has strongly condemned the recent far-right 'Unite the Kingdom' rally in London, which drew between 110,000 and 150,000 participants and ended in violence, injuring 26 police officers and resulting in 24 arrests. Emphasising the importance of tolerance and unity, Starmer asserted that Britain must 'never surrender' its national flag to extremists who use it to spread fear and division. He affirmed the right to peaceful protest but denounced assaults on police and the intimidation of minorities. The rally was organised by far-right activist Tommy Robinson and supported by tech billionaire Elon Musk, who urged followers to 'fight back or you die' and recently shifted his political backing from Reform UK to Robinson's movement. A counter-protest organised by Stand Up To Racism drew around 5,000 attendees. Authorities, including Metropolitan Police assistant commissioner Matt Twist, pledged to take strong action against those who incited violence during the event.</w:t>
      </w:r>
      <w:r/>
    </w:p>
    <w:p>
      <w:pPr>
        <w:pStyle w:val="ListNumber"/>
        <w:spacing w:line="240" w:lineRule="auto"/>
        <w:ind w:left="720"/>
      </w:pPr>
      <w:r/>
      <w:hyperlink r:id="rId15">
        <w:r>
          <w:rPr>
            <w:color w:val="0000EE"/>
            <w:u w:val="single"/>
          </w:rPr>
          <w:t>https://www.reuters.com/world/uk/london-police-brace-large-rival-protests-2025-09-13/</w:t>
        </w:r>
      </w:hyperlink>
      <w:r>
        <w:t xml:space="preserve"> - On Saturday, London police are preparing for possible confrontations as rival protests take place in the city. The 'Unite the Kingdom' march, led by anti-immigrant and anti-Muslim figure Stephen Yaxley-Lennon (widely known as Tommy Robinson), is scheduled to start near Waterloo Bridge and proceed to Whitehall to honour Charlie Kirk, a U.S. conservative activist who was recently killed in Utah. Meanwhile, a counter-protest organised by 'Stand Up To Racism' will gather at the opposite end of Whitehall. To manage the potential for conflict, London's Metropolitan Police plan to deploy more than 1,600 officers citywide, including 500 from other police forces. Around 1,000 officers will be specifically assigned to the marches, which coincide with major football matches, concerts, and other high-attendance events. Commanding officer Clair Haynes emphasised a balanced approach to law enforcement, allowing lawful protest while promising swift action against any offences. The demonstrations come amid rising tensions in the UK over immigration, which has eclipsed economic concerns in public discourse. As record numbers of asylum seekers and migrants arrive, recent political changes include the appointment of Shabana Mahmood as Interior Minister by Prime Minister Keir Starmer.</w:t>
      </w:r>
      <w:r/>
    </w:p>
    <w:p>
      <w:pPr>
        <w:pStyle w:val="ListNumber"/>
        <w:spacing w:line="240" w:lineRule="auto"/>
        <w:ind w:left="720"/>
      </w:pPr>
      <w:r/>
      <w:hyperlink r:id="rId10">
        <w:r>
          <w:rPr>
            <w:color w:val="0000EE"/>
            <w:u w:val="single"/>
          </w:rPr>
          <w:t>https://www.express.co.uk/news/politics/2109383/lee-anderson-rips-apart-sadiq-khan-slap-down</w:t>
        </w:r>
      </w:hyperlink>
      <w:r>
        <w:t xml:space="preserve"> - Lee Anderson has shot down Sir Sadiq Khan after the Mayor of London issued a statement condemning the 'Unite the Kingdom' march in the capital that took place on Saturday. It is thought that up to 150,000 people attended the event, with some accused of attacking police officers. Far-right activist Tommy Robinson, whose real name is Stephen Yaxley-Lennon, attended, and Elon Musk appeared virtually. Sir Sadiq said on X yesterday: 'We must unite against those who seek to divide us.' He added: 'I know many people, particularly from London's diverse communities, are feeling extremely worried following the events this weekend. 'It takes me back to how I felt growing up in the '70s and '80s, when far-right political parties marched on our streets. The leaders of the far-right are once again attempting to hijack our flag, with minorities being intimidated and fear, hatred and division being sown. 'As Londoners, and as proud Brits, we must unite to reject the far-right - just as we have many times before.' Article continues below ADVERTISEMENT 'But it's going to take a huge effort from us all - from people of all races and backgrounds, who are willing to stand up for our British values of equality, inclusion and mutual respect.' The Mayor said he will continue to do everything he can to 'challenge the far-right and all those who peddle the politics of fear and division', and urged other politicians and Londoners to do the same. Mr Anderson quoted Sir Sadiq's post and wrote that Brits should unite against him. He added: 'Your appalling track record in London is shameful.' The Reform UK MP then told the Mayor to 'just go away'.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09383/lee-anderson-rips-apart-sadiq-khan-slap-down" TargetMode="External"/><Relationship Id="rId11" Type="http://schemas.openxmlformats.org/officeDocument/2006/relationships/hyperlink" Target="https://www.reuters.com/world/uk/over-100000-anti-immigration-protesters-march-london-2025-09-13/" TargetMode="External"/><Relationship Id="rId12" Type="http://schemas.openxmlformats.org/officeDocument/2006/relationships/hyperlink" Target="https://www.reuters.com/world/uk/police-protesters-scuffle-110000-join-anti-migrant-london-protest-2025-09-13/" TargetMode="External"/><Relationship Id="rId13" Type="http://schemas.openxmlformats.org/officeDocument/2006/relationships/hyperlink" Target="https://apnews.com/article/e4c7bfd7d7fda25b3c4ef8ef7e0a2f53" TargetMode="External"/><Relationship Id="rId14" Type="http://schemas.openxmlformats.org/officeDocument/2006/relationships/hyperlink" Target="https://www.ft.com/content/de9e83df-33bc-47f1-a833-f25fa66fba27" TargetMode="External"/><Relationship Id="rId15" Type="http://schemas.openxmlformats.org/officeDocument/2006/relationships/hyperlink" Target="https://www.reuters.com/world/uk/london-police-brace-large-rival-protests-2025-09-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