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rally in London sparks threats against Keir Starmer and violent clashes, prompting police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was detained by the Metropolitan Police in London following a disturbing far-right rally on 13 September 2025, after footage emerged of him threatening to assassinate Keir Starmer, leader of the Labour Party. The footage rapidly circulated online, with the individual declaring that "Keir Starmer needs to be murdered," and that "someone needs to shoot Keir Starmer." Such violent rhetoric, readily accessible on social media, underscores the dangerous turn of these gatherings. The police swiftly launched an investigation, and the 56-year-old man was taken into custody on suspicion of malicious communications the next day. He has since been released on bail as inquiries continue, but incidents like this highlight the disturbing normalization of threats against political figures in an environment increasingly hostile to democratic debate.</w:t>
      </w:r>
      <w:r/>
    </w:p>
    <w:p>
      <w:r/>
      <w:r>
        <w:t>The rally, organized by far-right provocateur Stephen Yaxley-Lennon, better known as Tommy Robinson, drew an estimated 110,000 to 150,000 attendees—numbers that reveal the substantial reach of these extremist movements. Dubbed a "festival of free speech," the event quickly descended into chaos, with violent clashes erupting between protesters and police, resulting in injuries to 26 officers who faced projectiles and aggressive behavior. Despite police efforts to restore order, 24 arrests were made for offences including assault and violent disorder, with authorities warning that more arrests could be forthcoming as investigations proceed.</w:t>
      </w:r>
      <w:r/>
    </w:p>
    <w:p>
      <w:r/>
      <w:r>
        <w:t>Throughout the rally, inflammatory rhetoric was commonplace, with speakers fueling racist conspiracy theories and anti-Muslim hate speech. Notably, Elon Musk made a provocative appearance via live link, warning that "violence is coming" and urging the crowd to "fight back or you die." Such comments, which verge on incitement, spotlight the dangerous influence of figures whose rhetoric feeds into the chaos and hostility that threaten the stability of our democratic institutions. The police are now working to identify additional individuals involved, amid concerns that these extremist events are emboldening far-right factions and escalating tensions across the country.</w:t>
      </w:r>
      <w:r/>
    </w:p>
    <w:p>
      <w:r/>
      <w:r>
        <w:t>While the man arrested faces charges solely related to threats against Starmer, law enforcement authorities have made further arrests linked to disorder and violence during the rally. The surge of far-right activity and the police response reveal the mounting challenge in safeguarding public safety and protecting the democratic process from hate-fueled extremism. It’s a stark reminder that when free speech crosses the line into violence and intimidation, society must stand firm in condemning these threats and ensuring that such dangerous rhetoric does not go unchecked.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https://www.theguardian.com/uk-news/2025/sep/17/police-arrest-man-filmed-threatening-to-kill-keir-starmer-at-far-right-rally</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https://www.theguardian.com/uk-news/2025/sep/17/police-arrest-man-filmed-threatening-to-kill-keir-starmer-at-far-right-rally</w:t>
        </w:r>
      </w:hyperlink>
      <w:r>
        <w:t xml:space="preserve"> - A man was arrested in London after being filmed at a far-right rally on 13 September 2025, where he allegedly threatened to kill Keir Starmer. The footage, which circulated on social media, showed the individual stating that 'Keir Starmer needs to be assassinated' and 'someone needs to shoot Keir Starmer'. The Metropolitan Police launched an investigation and arrested a 56-year-old man on 14 September on suspicion of malicious communications. He was later released on bail pending further inquiries. The rally, organised by far-right activist Tommy Robinson, attracted at least 110,000 attendees and resulted in clashes with police, leading to 24 arrests for various offences, including common assault and violent disorder. The police are continuing their investigation to identify others involved in the disorder.</w:t>
      </w:r>
      <w:r/>
    </w:p>
    <w:p>
      <w:pPr>
        <w:pStyle w:val="ListNumber"/>
        <w:spacing w:line="240" w:lineRule="auto"/>
        <w:ind w:left="720"/>
      </w:pPr>
      <w:r/>
      <w:hyperlink r:id="rId11">
        <w:r>
          <w:rPr>
            <w:color w:val="0000EE"/>
            <w:u w:val="single"/>
          </w:rPr>
          <w:t>https://www.standard.co.uk/news/uk/keir-starmer-tommy-robinson-london-mark-rowley-metropolitan-police-b1248311.html</w:t>
        </w:r>
      </w:hyperlink>
      <w:r>
        <w:t xml:space="preserve"> - A 56-year-old man was arrested in London on 14 September 2025 after being filmed at a far-right rally on 13 September, where he allegedly called for Keir Starmer to be assassinated. The video, which was widely shared online, showed the man stating that 'Keir Starmer needs to be assassinated' and 'someone needs to shoot Keir Starmer'. The Metropolitan Police arrested the man on suspicion of malicious communications. The rally, organised by far-right activist Tommy Robinson, saw between 110,000 and 150,000 attendees and led to 24 arrests for various offences, including common assault and violent disorder. The police are continuing their investigation to identify others involved in the disorder.</w:t>
      </w:r>
      <w:r/>
    </w:p>
    <w:p>
      <w:pPr>
        <w:pStyle w:val="ListNumber"/>
        <w:spacing w:line="240" w:lineRule="auto"/>
        <w:ind w:left="720"/>
      </w:pPr>
      <w:r/>
      <w:hyperlink r:id="rId12">
        <w:r>
          <w:rPr>
            <w:color w:val="0000EE"/>
            <w:u w:val="single"/>
          </w:rPr>
          <w:t>https://www.standard.co.uk/news/london/tommy-robinson-keir-starmer-assassinated-unite-the-kingdom-b1247618.html</w:t>
        </w:r>
      </w:hyperlink>
      <w:r>
        <w:t xml:space="preserve"> - Police are searching for a man who was filmed at a far-right rally in London on 13 September 2025, allegedly calling for Keir Starmer to be assassinated. In the video, the man stated that 'Keir Starmer needs to be assassinated' and 'someone needs to shoot Keir Starmer'. The footage, which was widely shared online, has triggered widespread condemnation. The Metropolitan Police are investigating and have urged anyone with information to come forward. The rally, organised by far-right activist Tommy Robinson, attracted between 110,000 and 150,000 attendees and resulted in clashes with police, leading to 24 arrests for various offences, including common assault and violent disorder.</w:t>
      </w:r>
      <w:r/>
    </w:p>
    <w:p>
      <w:pPr>
        <w:pStyle w:val="ListNumber"/>
        <w:spacing w:line="240" w:lineRule="auto"/>
        <w:ind w:left="720"/>
      </w:pPr>
      <w:r/>
      <w:hyperlink r:id="rId13">
        <w:r>
          <w:rPr>
            <w:color w:val="0000EE"/>
            <w:u w:val="single"/>
          </w:rPr>
          <w:t>https://www.standard.co.uk/news/politics/keir-starmer-london-far-right-thugs-protest-s-met-police-officers-arrest-b1175627.html</w:t>
        </w:r>
      </w:hyperlink>
      <w:r>
        <w:t xml:space="preserve"> - The Metropolitan Police have arrested a man in his 50s in south-east London on suspicion of encouraging murder after a video emerged of a Labour councillor calling for far-right protesters' throats to be 'cut'. The arrest is part of a broader investigation into violent disorder during a far-right rally in London on 13 September 2025, which led to 24 arrests for various offences, including common assault and violent disorder. The police have stated that the number of arrests is expected to rise significantly as investigations continue.</w:t>
      </w:r>
      <w:r/>
    </w:p>
    <w:p>
      <w:pPr>
        <w:pStyle w:val="ListNumber"/>
        <w:spacing w:line="240" w:lineRule="auto"/>
        <w:ind w:left="720"/>
      </w:pPr>
      <w:r/>
      <w:hyperlink r:id="rId14">
        <w:r>
          <w:rPr>
            <w:color w:val="0000EE"/>
            <w:u w:val="single"/>
          </w:rPr>
          <w:t>https://www.standard.co.uk/news/uk/keir-starmer-london-far-right-thugs-protest-s-met-police-officers-arrest-b1175627.html</w:t>
        </w:r>
      </w:hyperlink>
      <w:r>
        <w:t xml:space="preserve"> - The Metropolitan Police have arrested a man in his 50s in south-east London on suspicion of encouraging murder after a video emerged of a Labour councillor calling for far-right protesters' throats to be 'cut'. The arrest is part of a broader investigation into violent disorder during a far-right rally in London on 13 September 2025, which led to 24 arrests for various offences, including common assault and violent disorder. The police have stated that the number of arrests is expected to rise significantly as investigations continue.</w:t>
      </w:r>
      <w:r/>
    </w:p>
    <w:p>
      <w:pPr>
        <w:pStyle w:val="ListNumber"/>
        <w:spacing w:line="240" w:lineRule="auto"/>
        <w:ind w:left="720"/>
      </w:pPr>
      <w:r/>
      <w:hyperlink r:id="rId14">
        <w:r>
          <w:rPr>
            <w:color w:val="0000EE"/>
            <w:u w:val="single"/>
          </w:rPr>
          <w:t>https://www.standard.co.uk/news/uk/keir-starmer-london-far-right-thugs-protest-s-met-police-officers-arrest-b1175627.html</w:t>
        </w:r>
      </w:hyperlink>
      <w:r>
        <w:t xml:space="preserve"> - The Metropolitan Police have arrested a man in his 50s in south-east London on suspicion of encouraging murder after a video emerged of a Labour councillor calling for far-right protesters' throats to be 'cut'. The arrest is part of a broader investigation into violent disorder during a far-right rally in London on 13 September 2025, which led to 24 arrests for various offences, including common assault and violent disorder. The police have stated that the number of arrests is expected to rise significantly as investigations continue.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sep/17/police-arrest-man-filmed-threatening-to-kill-keir-starmer-at-far-right-rally" TargetMode="External"/><Relationship Id="rId11" Type="http://schemas.openxmlformats.org/officeDocument/2006/relationships/hyperlink" Target="https://www.standard.co.uk/news/uk/keir-starmer-tommy-robinson-london-mark-rowley-metropolitan-police-b1248311.html" TargetMode="External"/><Relationship Id="rId12" Type="http://schemas.openxmlformats.org/officeDocument/2006/relationships/hyperlink" Target="https://www.standard.co.uk/news/london/tommy-robinson-keir-starmer-assassinated-unite-the-kingdom-b1247618.html" TargetMode="External"/><Relationship Id="rId13" Type="http://schemas.openxmlformats.org/officeDocument/2006/relationships/hyperlink" Target="https://www.standard.co.uk/news/politics/keir-starmer-london-far-right-thugs-protest-s-met-police-officers-arrest-b1175627.html" TargetMode="External"/><Relationship Id="rId14" Type="http://schemas.openxmlformats.org/officeDocument/2006/relationships/hyperlink" Target="https://www.standard.co.uk/news/uk/keir-starmer-london-far-right-thugs-protest-s-met-police-officers-arrest-b117562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