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Fragile and divided: the chaos undermining Labour’s far-left challenge to the status quo</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chaos engulfing the so-called “left-wing” effort to challenge the status quo exposes just how fragile and divided the opposition has become under Labour’s new leadership. The recent infighting within the nascent party—spawned from unprincipled attempts to reinvent far-left politics—demonstrates that even those claiming to fight for the grassroots are consumed by personal ambitions and internal squabbles. With its founder, Jeremy Corbyn, now sidelined, and yet another reshuffle of the party’s name at the behest of activists more interested in power than principles, it’s clear this so-called movement is more disorganized than ever.</w:t>
      </w:r>
      <w:r/>
    </w:p>
    <w:p>
      <w:r/>
      <w:r>
        <w:t>The recent spats between activists like Zarah Sultana and Corbyn—highlighting accusations of sexism and sidelining—are emblematic of a movement desperately clinging to relevance through chaos. Instead of presenting a united front to confront the real issues facing Britain—such as national security, economic stability, and anti-immigration policies— internal factions have turned on each other, wasting energy on membership drives and leadership ambitions. The attempt to mobilize grassroots support, which attracted more than 20,000 signing up, is overshadowed by suspicion and suspicion-fueled investigations into the misuse of supporter data.</w:t>
      </w:r>
      <w:r/>
    </w:p>
    <w:p>
      <w:r/>
      <w:r>
        <w:t>Far from representing viable alternatives, these internal conflicts underscore the failure of the far-left’s approach to politics—an approach that, despite their rhetoric, insulates itself within echo chambers and infighting. Their distraction over naming disputes and leadership disputes reveals an ideological confusion that hampers any genuine policy development. Their fixation on “building an alternative political force” ignores the real needs of the British people, who are struggling with rising costs, declining employment opportunities, and the erosion of national sovereignty—issues that are being sidelined by these factional power struggles.</w:t>
      </w:r>
      <w:r/>
    </w:p>
    <w:p>
      <w:r/>
      <w:r>
        <w:t>While Corbyn and Sultana fling accusations, the establishment remains committed to a programme that continues to weaken Britain’s economic independence and social cohesion. The so-called "grassroots" movement is nothing more than a fractured rebellion, more interested in tearing down than building up a credible alternative. Their ongoing leadership disputes and internal power plays serve only to highlight their inability to present a stable, effective opposition—an opposition that Britain desperately needs to challenge the failings of the current government, not perpetuate more chaos.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https://www.bbc.com/news/articles/c0q77y25l48o?at_medium=RSS&amp;at_campaign=rss</w:t>
        </w:r>
      </w:hyperlink>
      <w:r>
        <w:t xml:space="preserve"> - Please view link - unable to able to access data</w:t>
      </w:r>
      <w:r/>
    </w:p>
    <w:p>
      <w:pPr>
        <w:pStyle w:val="ListNumber"/>
        <w:spacing w:line="240" w:lineRule="auto"/>
        <w:ind w:left="720"/>
      </w:pPr>
      <w:r/>
      <w:hyperlink r:id="rId11">
        <w:r>
          <w:rPr>
            <w:color w:val="0000EE"/>
            <w:u w:val="single"/>
          </w:rPr>
          <w:t>https://www.itv.com/news/2025-09-18/zarah-sultana-accuses-your-party-co-leader-corbyn-of-running-sexist-boys-club</w:t>
        </w:r>
      </w:hyperlink>
      <w:r>
        <w:t xml:space="preserve"> - Independent MP Zarah Sultana has accused her co-leader in the new political party, Jeremy Corbyn, of presiding over a 'sexist boys' club'. This follows confusion over membership emails, with Sultana claiming she was sidelined by male MPs. She emphasised her commitment to grassroots involvement and called for reconciliation with Corbyn. (</w:t>
      </w:r>
      <w:hyperlink r:id="rId12">
        <w:r>
          <w:rPr>
            <w:color w:val="0000EE"/>
            <w:u w:val="single"/>
          </w:rPr>
          <w:t>itv.com</w:t>
        </w:r>
      </w:hyperlink>
      <w:r>
        <w:t>)</w:t>
      </w:r>
      <w:r/>
    </w:p>
    <w:p>
      <w:pPr>
        <w:pStyle w:val="ListNumber"/>
        <w:spacing w:line="240" w:lineRule="auto"/>
        <w:ind w:left="720"/>
      </w:pPr>
      <w:r/>
      <w:hyperlink r:id="rId13">
        <w:r>
          <w:rPr>
            <w:color w:val="0000EE"/>
            <w:u w:val="single"/>
          </w:rPr>
          <w:t>https://www.standard.co.uk/news/politics/labour-jeremy-corbyn-mps-government-john-mcdonnell-b1236322.html</w:t>
        </w:r>
      </w:hyperlink>
      <w:r>
        <w:t xml:space="preserve"> - Former Labour MP Zarah Sultana announced her resignation from the party to co-found a new political movement with Jeremy Corbyn. She criticised the current two-party system and highlighted her previous suspension from Labour for voting to abolish the two-child benefit cap. (</w:t>
      </w:r>
      <w:hyperlink r:id="rId14">
        <w:r>
          <w:rPr>
            <w:color w:val="0000EE"/>
            <w:u w:val="single"/>
          </w:rPr>
          <w:t>standard.co.uk</w:t>
        </w:r>
      </w:hyperlink>
      <w:r>
        <w:t>)</w:t>
      </w:r>
      <w:r/>
    </w:p>
    <w:p>
      <w:pPr>
        <w:pStyle w:val="ListNumber"/>
        <w:spacing w:line="240" w:lineRule="auto"/>
        <w:ind w:left="720"/>
      </w:pPr>
      <w:r/>
      <w:hyperlink r:id="rId15">
        <w:r>
          <w:rPr>
            <w:color w:val="0000EE"/>
            <w:u w:val="single"/>
          </w:rPr>
          <w:t>https://news.sky.com/story/mp-zarah-sultana-who-was-ousted-from-labour-announces-new-party-with-jeremy-corbyn-but-he-says-discussions-ongoing-13392103</w:t>
        </w:r>
      </w:hyperlink>
      <w:r>
        <w:t xml:space="preserve"> - Zarah Sultana, ousted from Labour, announced a new party with Jeremy Corbyn. Corbyn congratulated her decision but stated that discussions are ongoing. The new party aims to challenge the current political system, with Corbyn expressing excitement to work alongside communities for a better future. (</w:t>
      </w:r>
      <w:hyperlink r:id="rId16">
        <w:r>
          <w:rPr>
            <w:color w:val="0000EE"/>
            <w:u w:val="single"/>
          </w:rPr>
          <w:t>news.sky.com</w:t>
        </w:r>
      </w:hyperlink>
      <w:r>
        <w:t>)</w:t>
      </w:r>
      <w:r/>
    </w:p>
    <w:p>
      <w:pPr>
        <w:pStyle w:val="ListNumber"/>
        <w:spacing w:line="240" w:lineRule="auto"/>
        <w:ind w:left="720"/>
      </w:pPr>
      <w:r/>
      <w:hyperlink r:id="rId17">
        <w:r>
          <w:rPr>
            <w:color w:val="0000EE"/>
            <w:u w:val="single"/>
          </w:rPr>
          <w:t>https://feeds.bbci.co.uk/news/articles/cwyel9kgdvdo</w:t>
        </w:r>
      </w:hyperlink>
      <w:r>
        <w:t xml:space="preserve"> - Zarah Sultana resigned from the Labour Party to co-found a new political party with Jeremy Corbyn. She criticised the government's failure to deliver expected reforms and highlighted issues like poverty and the cost of living. Corbyn had previously hinted at forming a new party, expressing a desire for an alternative to the current system. (</w:t>
      </w:r>
      <w:hyperlink r:id="rId18">
        <w:r>
          <w:rPr>
            <w:color w:val="0000EE"/>
            <w:u w:val="single"/>
          </w:rPr>
          <w:t>feeds.bbci.co.uk</w:t>
        </w:r>
      </w:hyperlink>
      <w:r>
        <w:t>)</w:t>
      </w:r>
      <w:r/>
    </w:p>
    <w:p>
      <w:pPr>
        <w:pStyle w:val="ListNumber"/>
        <w:spacing w:line="240" w:lineRule="auto"/>
        <w:ind w:left="720"/>
      </w:pPr>
      <w:r/>
      <w:hyperlink r:id="rId19">
        <w:r>
          <w:rPr>
            <w:color w:val="0000EE"/>
            <w:u w:val="single"/>
          </w:rPr>
          <w:t>https://www.upday.com/uk/politics/zarah-sultana-quits-labour-to-form-new-party-with-corbyn/mc3hpw9</w:t>
        </w:r>
      </w:hyperlink>
      <w:r>
        <w:t xml:space="preserve"> - Zarah Sultana announced her departure from the Labour Party to co-lead a new political party with Jeremy Corbyn. She criticised the two-party system and referenced her previous suspension from Labour for voting to abolish the two-child benefit cap. (</w:t>
      </w:r>
      <w:hyperlink r:id="rId20">
        <w:r>
          <w:rPr>
            <w:color w:val="0000EE"/>
            <w:u w:val="single"/>
          </w:rPr>
          <w:t>upday.com</w:t>
        </w:r>
      </w:hyperlink>
      <w:r>
        <w:t>)</w:t>
      </w:r>
      <w:r/>
    </w:p>
    <w:p>
      <w:pPr>
        <w:pStyle w:val="ListNumber"/>
        <w:spacing w:line="240" w:lineRule="auto"/>
        <w:ind w:left="720"/>
      </w:pPr>
      <w:r/>
      <w:hyperlink r:id="rId21">
        <w:r>
          <w:rPr>
            <w:color w:val="0000EE"/>
            <w:u w:val="single"/>
          </w:rPr>
          <w:t>https://www.indiatoday.in/world/uk-news/story/politician-from-pok-zarah-sultana-joins-hands-with-jeremy-corbyn-to-float-party-in-uk-labour-party-pm-keir-starmer-gaza-2750814-2025-07-04</w:t>
        </w:r>
      </w:hyperlink>
      <w:r>
        <w:t xml:space="preserve"> - Zarah Sultana, a former UK Labour Party MP, announced she would co-lead a new political party with ex-party leader Jeremy Corbyn. She criticised the current government for failing to improve conditions for ordinary people and highlighted her previous suspension from Labour. (</w:t>
      </w:r>
      <w:hyperlink r:id="rId22">
        <w:r>
          <w:rPr>
            <w:color w:val="0000EE"/>
            <w:u w:val="single"/>
          </w:rPr>
          <w:t>indiatoday.in</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articles/c0q77y25l48o?at_medium=RSS&amp;at_campaign=rss" TargetMode="External"/><Relationship Id="rId11" Type="http://schemas.openxmlformats.org/officeDocument/2006/relationships/hyperlink" Target="https://www.itv.com/news/2025-09-18/zarah-sultana-accuses-your-party-co-leader-corbyn-of-running-sexist-boys-club" TargetMode="External"/><Relationship Id="rId12" Type="http://schemas.openxmlformats.org/officeDocument/2006/relationships/hyperlink" Target="https://www.itv.com/news/2025-09-18/zarah-sultana-accuses-your-party-co-leader-corbyn-of-running-sexist-boys-club?utm_source=openai" TargetMode="External"/><Relationship Id="rId13" Type="http://schemas.openxmlformats.org/officeDocument/2006/relationships/hyperlink" Target="https://www.standard.co.uk/news/politics/labour-jeremy-corbyn-mps-government-john-mcdonnell-b1236322.html" TargetMode="External"/><Relationship Id="rId14" Type="http://schemas.openxmlformats.org/officeDocument/2006/relationships/hyperlink" Target="https://www.standard.co.uk/news/politics/labour-jeremy-corbyn-mps-government-john-mcdonnell-b1236322.html?utm_source=openai" TargetMode="External"/><Relationship Id="rId15" Type="http://schemas.openxmlformats.org/officeDocument/2006/relationships/hyperlink" Target="https://news.sky.com/story/mp-zarah-sultana-who-was-ousted-from-labour-announces-new-party-with-jeremy-corbyn-but-he-says-discussions-ongoing-13392103" TargetMode="External"/><Relationship Id="rId16" Type="http://schemas.openxmlformats.org/officeDocument/2006/relationships/hyperlink" Target="https://news.sky.com/story/mp-zarah-sultana-who-was-ousted-from-labour-announces-new-party-with-jeremy-corbyn-but-he-says-discussions-ongoing-13392103?utm_source=openai" TargetMode="External"/><Relationship Id="rId17" Type="http://schemas.openxmlformats.org/officeDocument/2006/relationships/hyperlink" Target="https://feeds.bbci.co.uk/news/articles/cwyel9kgdvdo" TargetMode="External"/><Relationship Id="rId18" Type="http://schemas.openxmlformats.org/officeDocument/2006/relationships/hyperlink" Target="https://feeds.bbci.co.uk/news/articles/cwyel9kgdvdo?utm_source=openai" TargetMode="External"/><Relationship Id="rId19" Type="http://schemas.openxmlformats.org/officeDocument/2006/relationships/hyperlink" Target="https://www.upday.com/uk/politics/zarah-sultana-quits-labour-to-form-new-party-with-corbyn/mc3hpw9" TargetMode="External"/><Relationship Id="rId20" Type="http://schemas.openxmlformats.org/officeDocument/2006/relationships/hyperlink" Target="https://www.upday.com/uk/politics/zarah-sultana-quits-labour-to-form-new-party-with-corbyn/mc3hpw9?utm_source=openai" TargetMode="External"/><Relationship Id="rId21" Type="http://schemas.openxmlformats.org/officeDocument/2006/relationships/hyperlink" Target="https://www.indiatoday.in/world/uk-news/story/politician-from-pok-zarah-sultana-joins-hands-with-jeremy-corbyn-to-float-party-in-uk-labour-party-pm-keir-starmer-gaza-2750814-2025-07-04" TargetMode="External"/><Relationship Id="rId22" Type="http://schemas.openxmlformats.org/officeDocument/2006/relationships/hyperlink" Target="https://www.indiatoday.in/world/uk-news/story/politician-from-pok-zarah-sultana-joins-hands-with-jeremy-corbyn-to-float-party-in-uk-labour-party-pm-keir-starmer-gaza-2750814-2025-07-04?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