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mayor Sadiq Khan dismisses Donald Trump’s distractions amid UK visit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 Mayor Sadiq Khan’s apparent indifference to US President Donald Trump’s recent claims about being barred from official events during his UK visit is revealing of the wider disconnect between local leadership and global populist rhetoric. While Trump continues to spew divisive insults, such as dismissing Khan as "among the worst mayors in the world" and condemning London’s crime and immigration policies as a "disaster," these attacks primarily serve as distractions from the failures of the current UK government under the new Labour-led administration. </w:t>
      </w:r>
      <w:r/>
    </w:p>
    <w:p>
      <w:r/>
      <w:r>
        <w:t>Trump’s allegations came as part of a broader attempt to lionize far-right sentiments and undermine social cohesion—strategies that resonate with the rhetoric of the opposition parties, whose policies consistently fail to address the real issues affecting ordinary people. Khan’s office made it clear he had neither sought nor expected an invitation to Trump’s state visit, highlighting the disconnect between local leadership and the spectacle of international posturing. His chiding response that he had "more important things to worry about" signals a focus on addressing London's genuine problems, rather than engaging in Trump’s circus of insult and division.</w:t>
      </w:r>
      <w:r/>
    </w:p>
    <w:p>
      <w:r/>
      <w:r>
        <w:t>Since their public spat began in 2015, with Khan condemning Trump’s Muslim ban proposal, the tone has only hardened. Trump’s inflammatory comments—like calling Khan a "stone cold loser" and linking immigration explicitly to crime—are more reflective of a politics rooted in fearmongering than any genuine concern for public safety. Meanwhile, Khan’s principled opposition to such rhetoric, exemplified by his robust defense of London’s protest rights—such as the inflatable "Trump baby" blimp—underscores his commitment to social unity and democratic values, countering the divisive narrative being pushed from across the Atlantic.</w:t>
      </w:r>
      <w:r/>
    </w:p>
    <w:p>
      <w:r/>
      <w:r>
        <w:t>The whole episode underscores a dangerous global trend: the rise of populist leaders who exploit fears and foster division under the guise of national interest. The opposition’s failure to provide meaningful alternative policies—rather than resorting to petty insults and blame games—only enables this dangerous cycle. While Trump continues to use his platform to attack London’s mayor and sow discord, Khan’s steadfast focus on local issues and social cohesion makes his position clear: real leadership is about uniting communities, not stoking fear for political gain. In a time when the opposition should be offering solutions, they instead indulge in the same divisive rhetoric that Trump champions, further undermining social trust and stability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https://www.independent.co.uk/news/uk/politics/sadiq-khan-donald-trump-london-b2830827.html</w:t>
        </w:r>
      </w:hyperlink>
      <w:r>
        <w:t xml:space="preserve"> - Please view link - unable to able to access data</w:t>
      </w:r>
      <w:r/>
    </w:p>
    <w:p>
      <w:pPr>
        <w:pStyle w:val="ListNumber"/>
        <w:spacing w:line="240" w:lineRule="auto"/>
        <w:ind w:left="720"/>
      </w:pPr>
      <w:r/>
      <w:hyperlink r:id="rId11">
        <w:r>
          <w:rPr>
            <w:color w:val="0000EE"/>
            <w:u w:val="single"/>
          </w:rPr>
          <w:t>https://www.itv.com/news/london/2025-09-19/donald-trump-says-he-didnt-want-sadiq-khan-at-state-visit-events</w:t>
        </w:r>
      </w:hyperlink>
      <w:r>
        <w:t xml:space="preserve"> - US President Donald Trump stated he 'didn't want' London Mayor Sadiq Khan at events during his second UK state visit, describing him as 'among the worst mayors in the world'. Trump claimed he asked for Khan's exclusion from the state banquet and other events, citing issues with crime and immigration in London. Khan's office clarified that he did not seek an invitation to these events. (</w:t>
      </w:r>
      <w:hyperlink r:id="rId12">
        <w:r>
          <w:rPr>
            <w:color w:val="0000EE"/>
            <w:u w:val="single"/>
          </w:rPr>
          <w:t>itv.com</w:t>
        </w:r>
      </w:hyperlink>
      <w:r>
        <w:t>)</w:t>
      </w:r>
      <w:r/>
    </w:p>
    <w:p>
      <w:pPr>
        <w:pStyle w:val="ListNumber"/>
        <w:spacing w:line="240" w:lineRule="auto"/>
        <w:ind w:left="720"/>
      </w:pPr>
      <w:r/>
      <w:hyperlink r:id="rId13">
        <w:r>
          <w:rPr>
            <w:color w:val="0000EE"/>
            <w:u w:val="single"/>
          </w:rPr>
          <w:t>https://www.cnbc.com/2019/06/03/trump-blasts-london-mayor-sadiq-khan-on-uk-trip.html</w:t>
        </w:r>
      </w:hyperlink>
      <w:r>
        <w:t xml:space="preserve"> - During his 2019 UK state visit, President Trump criticized Mayor Sadiq Khan, calling him a 'stone cold loser' and accusing him of doing a 'terrible job' as mayor. Trump's remarks followed Khan's comparison of Trump to European dictators in an opinion piece. The two leaders have had a contentious relationship, with previous disputes over terrorism responses and immigration policies. (</w:t>
      </w:r>
      <w:hyperlink r:id="rId14">
        <w:r>
          <w:rPr>
            <w:color w:val="0000EE"/>
            <w:u w:val="single"/>
          </w:rPr>
          <w:t>cnbc.com</w:t>
        </w:r>
      </w:hyperlink>
      <w:r>
        <w:t>)</w:t>
      </w:r>
      <w:r/>
    </w:p>
    <w:p>
      <w:pPr>
        <w:pStyle w:val="ListNumber"/>
        <w:spacing w:line="240" w:lineRule="auto"/>
        <w:ind w:left="720"/>
      </w:pPr>
      <w:r/>
      <w:hyperlink r:id="rId15">
        <w:r>
          <w:rPr>
            <w:color w:val="0000EE"/>
            <w:u w:val="single"/>
          </w:rPr>
          <w:t>https://www.standard.co.uk/news/politics/donald-trump-sadiq-khan-london-crime-mayor-b1248547.html</w:t>
        </w:r>
      </w:hyperlink>
      <w:r>
        <w:t xml:space="preserve"> - President Trump claimed he personally requested that Mayor Sadiq Khan not be invited to the state banquet during his UK visit, citing concerns over crime and immigration in London. Trump described Khan as a 'disaster' on immigration and stated he 'didn't want him there'. Khan's office clarified that he did not seek an invitation to these events.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https://www.theguardian.com/politics/2018/jul/13/sadiq-khan-preposterous-hits-back-at-trump-over-and-terrorism</w:t>
        </w:r>
      </w:hyperlink>
      <w:r>
        <w:t xml:space="preserve"> - In 2018, Mayor Sadiq Khan responded to President Trump's criticism over terrorism and crime in London, calling Trump's comments 'preposterous'. Khan emphasized that terrorism is a global issue and criticized Trump's attempt to link immigration to crime rates in the UK. He also defended the decision to allow a 'Trump baby' blimp protest during Trump's London visit. (</w:t>
      </w:r>
      <w:hyperlink r:id="rId18">
        <w:r>
          <w:rPr>
            <w:color w:val="0000EE"/>
            <w:u w:val="single"/>
          </w:rPr>
          <w:t>theguardian.com</w:t>
        </w:r>
      </w:hyperlink>
      <w:r>
        <w:t>)</w:t>
      </w:r>
      <w:r/>
    </w:p>
    <w:p>
      <w:pPr>
        <w:pStyle w:val="ListNumber"/>
        <w:spacing w:line="240" w:lineRule="auto"/>
        <w:ind w:left="720"/>
      </w:pPr>
      <w:r/>
      <w:hyperlink r:id="rId19">
        <w:r>
          <w:rPr>
            <w:color w:val="0000EE"/>
            <w:u w:val="single"/>
          </w:rPr>
          <w:t>https://www.independent.co.uk/news/uk/politics/sadiq-khan-trump-london-mayor-crime-immigration-increase-us-president-a8445416.html</w:t>
        </w:r>
      </w:hyperlink>
      <w:r>
        <w:t xml:space="preserve"> - In 2018, Mayor Sadiq Khan condemned President Trump's comments blaming immigration for increased crime in London, calling them 'preposterous'. Khan stated there was no evidence linking the rise in crime to immigration from Africa or other parts of the world. He also criticized Trump's comparison of Khan to European dictators, emphasizing the importance of freedom of speech. (</w:t>
      </w:r>
      <w:hyperlink r:id="rId20">
        <w:r>
          <w:rPr>
            <w:color w:val="0000EE"/>
            <w:u w:val="single"/>
          </w:rPr>
          <w:t>independent.co.uk</w:t>
        </w:r>
      </w:hyperlink>
      <w:r>
        <w:t>)</w:t>
      </w:r>
      <w:r/>
    </w:p>
    <w:p>
      <w:pPr>
        <w:pStyle w:val="ListNumber"/>
        <w:spacing w:line="240" w:lineRule="auto"/>
        <w:ind w:left="720"/>
      </w:pPr>
      <w:r/>
      <w:hyperlink r:id="rId21">
        <w:r>
          <w:rPr>
            <w:color w:val="0000EE"/>
            <w:u w:val="single"/>
          </w:rPr>
          <w:t>https://time.com/5599582/london-mayor-trump-state-visit/</w:t>
        </w:r>
      </w:hyperlink>
      <w:r>
        <w:t xml:space="preserve"> - Ahead of President Trump's 2019 UK state visit, Mayor Sadiq Khan criticized the UK's welcome of Trump, comparing his actions to those of past European dictators. Khan condemned Trump's immigration policies, use of racism and xenophobia, and the travel ban on predominantly Muslim countries. He warned of a growing global threat of far-right politics, with Trump as a prominent example. (</w:t>
      </w:r>
      <w:hyperlink r:id="rId22">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adiq-khan-donald-trump-london-b2830827.html" TargetMode="External"/><Relationship Id="rId11" Type="http://schemas.openxmlformats.org/officeDocument/2006/relationships/hyperlink" Target="https://www.itv.com/news/london/2025-09-19/donald-trump-says-he-didnt-want-sadiq-khan-at-state-visit-events" TargetMode="External"/><Relationship Id="rId12" Type="http://schemas.openxmlformats.org/officeDocument/2006/relationships/hyperlink" Target="https://www.itv.com/news/london/2025-09-19/donald-trump-says-he-didnt-want-sadiq-khan-at-state-visit-events?utm_source=openai" TargetMode="External"/><Relationship Id="rId13" Type="http://schemas.openxmlformats.org/officeDocument/2006/relationships/hyperlink" Target="https://www.cnbc.com/2019/06/03/trump-blasts-london-mayor-sadiq-khan-on-uk-trip.html" TargetMode="External"/><Relationship Id="rId14" Type="http://schemas.openxmlformats.org/officeDocument/2006/relationships/hyperlink" Target="https://www.cnbc.com/2019/06/03/trump-blasts-london-mayor-sadiq-khan-on-uk-trip.html?utm_source=openai" TargetMode="External"/><Relationship Id="rId15" Type="http://schemas.openxmlformats.org/officeDocument/2006/relationships/hyperlink" Target="https://www.standard.co.uk/news/politics/donald-trump-sadiq-khan-london-crime-mayor-b1248547.html" TargetMode="External"/><Relationship Id="rId16" Type="http://schemas.openxmlformats.org/officeDocument/2006/relationships/hyperlink" Target="https://www.standard.co.uk/news/politics/donald-trump-sadiq-khan-london-crime-mayor-b1248547.html?utm_source=openai" TargetMode="External"/><Relationship Id="rId17" Type="http://schemas.openxmlformats.org/officeDocument/2006/relationships/hyperlink" Target="https://www.theguardian.com/politics/2018/jul/13/sadiq-khan-preposterous-hits-back-at-trump-over-and-terrorism" TargetMode="External"/><Relationship Id="rId18" Type="http://schemas.openxmlformats.org/officeDocument/2006/relationships/hyperlink" Target="https://www.theguardian.com/politics/2018/jul/13/sadiq-khan-preposterous-hits-back-at-trump-over-and-terrorism?utm_source=openai" TargetMode="External"/><Relationship Id="rId19" Type="http://schemas.openxmlformats.org/officeDocument/2006/relationships/hyperlink" Target="https://www.independent.co.uk/news/uk/politics/sadiq-khan-trump-london-mayor-crime-immigration-increase-us-president-a8445416.html" TargetMode="External"/><Relationship Id="rId20" Type="http://schemas.openxmlformats.org/officeDocument/2006/relationships/hyperlink" Target="https://www.independent.co.uk/news/uk/politics/sadiq-khan-trump-london-mayor-crime-immigration-increase-us-president-a8445416.html?utm_source=openai" TargetMode="External"/><Relationship Id="rId21" Type="http://schemas.openxmlformats.org/officeDocument/2006/relationships/hyperlink" Target="https://time.com/5599582/london-mayor-trump-state-visit/" TargetMode="External"/><Relationship Id="rId22" Type="http://schemas.openxmlformats.org/officeDocument/2006/relationships/hyperlink" Target="https://time.com/5599582/london-mayor-trump-state-visi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