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London remarks escalate tensions over multiculturalism and legal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spectacle at the United Nations General Assembly, where former US President Donald Trump bizarrely claimed that London is aiming to adopt Sharia law, exemplifies the dangerous rhetoric that seeks to undermine Western values and national sovereignty. Trump’s attack on London’s mayor, Sir Sadiq Khan—a duly elected representative—that included calling him "terrible" and insinuating that the city is being manipulated towards extremist religious laws, reveals a reckless dismissal of Britain’s legal system and cultural fabric. Such outrageous allegations serve to sow division and fear, diverting attention from the real issues faced by our capital city.</w:t>
      </w:r>
      <w:r/>
    </w:p>
    <w:p>
      <w:r/>
      <w:r>
        <w:t>Prime Minister Sir Keir Starmer swiftly dismissed Trump’s claims as "ridiculous nonsense," reaffirming that UK law is clear and that no foreign ideology can alter our legal framework. Starmer’s defence of Khan—who has been instrumental in tackling serious crime and improving safety—is a stark contrast to the inflammatory narrative pushed by Trump. Instead of addressing the genuine challenges London faces—such as rising crime, economic disparity, and integration issues—Trump’s comments are designed to stigmatise and demonise a diverse, dynamic city.</w:t>
      </w:r>
      <w:r/>
    </w:p>
    <w:p>
      <w:r/>
      <w:r>
        <w:t>Sadiq Khan responded with justified outrage, branding Trump’s accusations as "racist, sexist, misogynistic and Islamophobic." Khan pointed out that such comments reveal an obsession with him personally, an attempt to stoke racial and religious divisions for political gain. London’s Mayor rightly emphasized the city’s strength: its multiculturalism, its cultural vibrancy, and its resilience against divisive rhetoric. Despite the provocations, Khan’s dedication to fostering inclusive communities remains unwavering, reflecting the city’s pluralistic ethos.</w:t>
      </w:r>
      <w:r/>
    </w:p>
    <w:p>
      <w:r/>
      <w:r>
        <w:t>The UK government’s stance has been unequivocal. Minister Pat McFadden dismissed any notion that Sharia law could become embedded in British law—reminding us that parliamentary sovereignty is fundamental. Justice Minister Sarah Sackman reiterated that religious arbitration bodies, such as Sharia councils, lack legal authority and serve only as voluntary mediators within the framework of British law. This is a crucial clarification in an era where misinformation is often used to stoke fear of cultural and religious difference.</w:t>
      </w:r>
      <w:r/>
    </w:p>
    <w:p>
      <w:r/>
      <w:r>
        <w:t>What is particularly troubling about Trump’s attack is that it plays into a broader narrative used by extremist factions to smear our society’s values of tolerance and democracy. For reform-minded groups committed to restoring sovereignty and common sense to British politics, such rhetoric serves as a stark reminder of the importance of defending our legal independence from foreign influence and ideological encroachment. The claims also reveal a deeper underlying disdain for multiculturalism—an agenda that must be challenged.</w:t>
      </w:r>
      <w:r/>
    </w:p>
    <w:p>
      <w:r/>
      <w:r>
        <w:t>Looking ahead, it’s clear that Britain’s leadership must stand firm against attempts to distort and weaponize our social fabric for political spectacle. We need to support leaders like Mayor Sadiq Khan, who uphold the principles of law, order, and inclusivity—principles that are under assault from figures like Trump and his allies pushing division and fear. The ongoing exchanges underscore the necessity for a resolute, united opposition that refuses to tolerate baseless accusations and divisive rhetoric aimed at weakening the fabric of our society.</w:t>
      </w:r>
      <w:r/>
    </w:p>
    <w:p>
      <w:r/>
      <w:r>
        <w:t>The recent accusations, rooted in hostility rather than fact, highlight the urgent need to scrutinize and push back against inflamed narratives that threaten our national cohesion. It is imperative that we prioritize safeguarding British sovereignty, legal independence, and the integrity of our multicultural communities—not allowing foreign demagogues to dictate how we govern or interpret our shared values. Only through a steadfast opposition to such divisive tactics can we ensure London and the wider UK remain resilient in the face of such ideological assaults.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https://www.bbc.com/news/articles/c147vd511djo?at_medium=RSS&amp;at_campaign=rss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https://www.reuters.com/world/uk/trump-assertion-that-london-could-introduce-sharia-law-is-nonsense-says-starmer-2025-09-25/</w:t>
        </w:r>
      </w:hyperlink>
      <w:r>
        <w:t xml:space="preserve"> - British Prime Minister Keir Starmer dismissed U.S. President Donald Trump's assertion that London could introduce Sharia law, calling it 'nonsense'. Starmer defended London Mayor Sadiq Khan, describing him as 'a very good man'. This response came after Trump criticized Khan during his UN General Assembly speech, referring to him as a 'terrible mayor' and suggesting London was heading towards Sharia law. (</w:t>
      </w:r>
      <w:hyperlink r:id="rId12">
        <w:r>
          <w:rPr>
            <w:color w:val="0000EE"/>
            <w:u w:val="single"/>
          </w:rPr>
          <w:t>reuters.com</w:t>
        </w:r>
      </w:hyperlink>
      <w:r>
        <w:t>)</w:t>
      </w:r>
      <w:r/>
    </w:p>
    <w:p>
      <w:pPr>
        <w:pStyle w:val="ListNumber"/>
        <w:spacing w:line="240" w:lineRule="auto"/>
        <w:ind w:left="720"/>
      </w:pPr>
      <w:r/>
      <w:hyperlink r:id="rId13">
        <w:r>
          <w:rPr>
            <w:color w:val="0000EE"/>
            <w:u w:val="single"/>
          </w:rPr>
          <w:t>https://www.itv.com/news/london/2025-09-25/starmer-dismisses-trumps-claims-about-sharia-law-in-london-as-nonsense</w:t>
        </w:r>
      </w:hyperlink>
      <w:r>
        <w:t xml:space="preserve"> - Prime Minister Keir Starmer labelled President Trump's claims about Sharia law in London as 'nonsense' and defended Mayor Sadiq Khan. Speaking to ITV News London, Starmer stated that Khan is 'a very good man' and is effectively reducing serious crime. He also expressed his intention to challenge Trump on these comments when they next meet. (</w:t>
      </w:r>
      <w:hyperlink r:id="rId14">
        <w:r>
          <w:rPr>
            <w:color w:val="0000EE"/>
            <w:u w:val="single"/>
          </w:rPr>
          <w:t>itv.com</w:t>
        </w:r>
      </w:hyperlink>
      <w:r>
        <w:t>)</w:t>
      </w:r>
      <w:r/>
    </w:p>
    <w:p>
      <w:pPr>
        <w:pStyle w:val="ListNumber"/>
        <w:spacing w:line="240" w:lineRule="auto"/>
        <w:ind w:left="720"/>
      </w:pPr>
      <w:r/>
      <w:hyperlink r:id="rId15">
        <w:r>
          <w:rPr>
            <w:color w:val="0000EE"/>
            <w:u w:val="single"/>
          </w:rPr>
          <w:t>https://www.standard.co.uk/news/politics/trump-keir-sadiq-khan-london-president-b1249732.html</w:t>
        </w:r>
      </w:hyperlink>
      <w:r>
        <w:t xml:space="preserve"> - Prime Minister Keir Starmer dismissed President Trump's claim that London wants to implement Sharia law as 'ridiculous nonsense'. Starmer defended Mayor Sadiq Khan, highlighting his effective crime reduction efforts. He also expressed pride in having a Muslim mayor in the diverse city of London.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https://www.gbnews.com/politics/keir-starmer-donald-trump-sharia-law-sadiq-khan</w:t>
        </w:r>
      </w:hyperlink>
      <w:r>
        <w:t xml:space="preserve"> - Keir Starmer labelled President Trump's warning about Sharia law in London as 'ridiculous nonsense' and defended Mayor Sadiq Khan. Starmer expressed his intention to call out Trump over these remarks when they next meet, emphasising his support for Khan and pride in having a Muslim mayor in the diverse city. (</w:t>
      </w:r>
      <w:hyperlink r:id="rId18">
        <w:r>
          <w:rPr>
            <w:color w:val="0000EE"/>
            <w:u w:val="single"/>
          </w:rPr>
          <w:t>gbnews.com</w:t>
        </w:r>
      </w:hyperlink>
      <w:r>
        <w:t>)</w:t>
      </w:r>
      <w:r/>
    </w:p>
    <w:p>
      <w:pPr>
        <w:pStyle w:val="ListNumber"/>
        <w:spacing w:line="240" w:lineRule="auto"/>
        <w:ind w:left="720"/>
      </w:pPr>
      <w:r/>
      <w:hyperlink r:id="rId19">
        <w:r>
          <w:rPr>
            <w:color w:val="0000EE"/>
            <w:u w:val="single"/>
          </w:rPr>
          <w:t>https://www.cbsnews.com/news/london-mayor-sadiq-khan-trump-sharia-law/</w:t>
        </w:r>
      </w:hyperlink>
      <w:r>
        <w:t xml:space="preserve"> - London Mayor Sadiq Khan's office called President Trump's comments about Sharia law in London 'bigoted'. Trump had claimed that London was heading towards Sharia law and criticised Khan as a 'terrible mayor' during his UN General Assembly speech. Khan's office responded by highlighting London's safety and the record number of US citizens moving to the city. (</w:t>
      </w:r>
      <w:hyperlink r:id="rId20">
        <w:r>
          <w:rPr>
            <w:color w:val="0000EE"/>
            <w:u w:val="single"/>
          </w:rPr>
          <w:t>cbsnews.com</w:t>
        </w:r>
      </w:hyperlink>
      <w:r>
        <w:t>)</w:t>
      </w:r>
      <w:r/>
    </w:p>
    <w:p>
      <w:pPr>
        <w:pStyle w:val="ListNumber"/>
        <w:spacing w:line="240" w:lineRule="auto"/>
        <w:ind w:left="720"/>
      </w:pPr>
      <w:r/>
      <w:hyperlink r:id="rId21">
        <w:r>
          <w:rPr>
            <w:color w:val="0000EE"/>
            <w:u w:val="single"/>
          </w:rPr>
          <w:t>https://www.dawn.com/news/1944429/sadiq-khan-hits-back-at-trump-as-feud-renews</w:t>
        </w:r>
      </w:hyperlink>
      <w:r>
        <w:t xml:space="preserve"> - London Mayor Sadiq Khan called President Trump 'Islamophobic' and 'racist' after the US president suggested the British politician wanted to introduce Sharia law in London. This exchange is part of a long-standing public feud between Trump and Khan, dating back to at least 2017. (</w:t>
      </w:r>
      <w:hyperlink r:id="rId22">
        <w:r>
          <w:rPr>
            <w:color w:val="0000EE"/>
            <w:u w:val="single"/>
          </w:rPr>
          <w:t>dawn.com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147vd511djo?at_medium=RSS&amp;at_campaign=rss" TargetMode="External"/><Relationship Id="rId11" Type="http://schemas.openxmlformats.org/officeDocument/2006/relationships/hyperlink" Target="https://www.reuters.com/world/uk/trump-assertion-that-london-could-introduce-sharia-law-is-nonsense-says-starmer-2025-09-25/" TargetMode="External"/><Relationship Id="rId12" Type="http://schemas.openxmlformats.org/officeDocument/2006/relationships/hyperlink" Target="https://www.reuters.com/world/uk/trump-assertion-that-london-could-introduce-sharia-law-is-nonsense-says-starmer-2025-09-25/?utm_source=openai" TargetMode="External"/><Relationship Id="rId13" Type="http://schemas.openxmlformats.org/officeDocument/2006/relationships/hyperlink" Target="https://www.itv.com/news/london/2025-09-25/starmer-dismisses-trumps-claims-about-sharia-law-in-london-as-nonsense" TargetMode="External"/><Relationship Id="rId14" Type="http://schemas.openxmlformats.org/officeDocument/2006/relationships/hyperlink" Target="https://www.itv.com/news/london/2025-09-25/starmer-dismisses-trumps-claims-about-sharia-law-in-london-as-nonsense?utm_source=openai" TargetMode="External"/><Relationship Id="rId15" Type="http://schemas.openxmlformats.org/officeDocument/2006/relationships/hyperlink" Target="https://www.standard.co.uk/news/politics/trump-keir-sadiq-khan-london-president-b1249732.html" TargetMode="External"/><Relationship Id="rId16" Type="http://schemas.openxmlformats.org/officeDocument/2006/relationships/hyperlink" Target="https://www.standard.co.uk/news/politics/trump-keir-sadiq-khan-london-president-b1249732.html?utm_source=openai" TargetMode="External"/><Relationship Id="rId17" Type="http://schemas.openxmlformats.org/officeDocument/2006/relationships/hyperlink" Target="https://www.gbnews.com/politics/keir-starmer-donald-trump-sharia-law-sadiq-khan" TargetMode="External"/><Relationship Id="rId18" Type="http://schemas.openxmlformats.org/officeDocument/2006/relationships/hyperlink" Target="https://www.gbnews.com/politics/keir-starmer-donald-trump-sharia-law-sadiq-khan?utm_source=openai" TargetMode="External"/><Relationship Id="rId19" Type="http://schemas.openxmlformats.org/officeDocument/2006/relationships/hyperlink" Target="https://www.cbsnews.com/news/london-mayor-sadiq-khan-trump-sharia-law/" TargetMode="External"/><Relationship Id="rId20" Type="http://schemas.openxmlformats.org/officeDocument/2006/relationships/hyperlink" Target="https://www.cbsnews.com/news/london-mayor-sadiq-khan-trump-sharia-law/?utm_source=openai" TargetMode="External"/><Relationship Id="rId21" Type="http://schemas.openxmlformats.org/officeDocument/2006/relationships/hyperlink" Target="https://www.dawn.com/news/1944429/sadiq-khan-hits-back-at-trump-as-feud-renews" TargetMode="External"/><Relationship Id="rId22" Type="http://schemas.openxmlformats.org/officeDocument/2006/relationships/hyperlink" Target="https://www.dawn.com/news/1944429/sadiq-khan-hits-back-at-trump-as-feud-rene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