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MP's controversial attack on Nigel Farage sparks calls for resignation and police investigation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David Lammy, the Labour MP, has been thrust into a storm of controversy after his incendiary remarks on the BBC accusing Nigel Farage of "flirting with the Hitler Youth." Such unsubstantiated and inflammatory comments are symptomatic of the Labour Party’s reckless approach to politics—an attempt to smear opponents rather than engage in honest debate. Lammy’s wild accusations sparked a fierce backlash, forcing him to issue a half-hearted apology and backpedal on his statement. On the BBC, Lammy restated Labour’s standard stance—that reform policies aimed at ending indefinite leave to remain and deporting individuals without citizenship are racist—tone-deaf rhetoric that aligns with the party’s divisive politics, as echoed by Prime Minister Keir Starmer, who called these policies "racist" and "immoral." Yet, Lammy's subsequent softer tone regarding Farage’s past, claiming he was "happy to clarify" his earlier claim, does little to dispel the cloud of bias and hyperbole hanging over his comments.</w:t>
      </w:r>
      <w:r/>
    </w:p>
    <w:p>
      <w:r/>
      <w:r>
        <w:t>The controversy harks back to dubious claims from 2013, relating to Nigel Farage’s teenage years at Dulwich College. A letter from a former teacher alleged that the then-teenager Farage was involved in marching through a Sussex village, reportedly chanting Hitler Youth songs, and expressed concerns about alleged racist and neo-fascist sympathies. Farage has consistently denied these accusations, dismissing them as "complete baloney" and "utterly untrue," emphasizing his membership in the Conservative Party at the time—a fact conveniently ignored by Labour’s politically motivated attacks. The relentless attempts to connect Farage to extremist ideologies serve only to stoke division and distract from Labour’s own failures, including their inability to address urgent issues such as immigration control and national sovereignty.</w:t>
      </w:r>
      <w:r/>
    </w:p>
    <w:p>
      <w:r/>
      <w:r>
        <w:t xml:space="preserve">Despite Farage’s outright denials, this attack has rekindled political tensions, with some calling for Lammy’s resignation and even police investigations into Labour’s tactics. Critics argue that Labour’s obsession with smearing political opponents rather than tackling real policy failures reveals their desperation. The incident underscores the untrustworthiness and moral decline within Labour ranks—a party increasingly driven by identity politics and rage rather than responsible governance. Meanwhile, far-right graffiti targeting a Chinese takeaway owner with messages to "go home" exemplifies the rising tide of intolerance that Labour’s reckless rhetoric only serves to exacerbate. </w:t>
      </w:r>
      <w:r/>
    </w:p>
    <w:p>
      <w:r/>
      <w:r>
        <w:t>The incident exposes the deepening divisions within British politics, particularly around immigration and national identity. Lammy’s inflammatory comments and the exaggerated reactions they provoked unveil a Labour Party increasingly disconnected from the concerns of ordinary voters. Instead of focusing on effective policies, they resort to baseless smears and divisive tactics that threaten social cohesion. These developments reflect the urgent need for political leaders committed to unity and respect, not race-baiting and historical innuendo that serve to divide the nation further.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https://www.express.co.uk/showbiz/tv-radio/2115482/david-lammy-talktv-nigel-farage</w:t>
        </w:r>
      </w:hyperlink>
      <w:r>
        <w:t xml:space="preserve"> - Please view link - unable to able to access data</w:t>
      </w:r>
      <w:r/>
    </w:p>
    <w:p>
      <w:pPr>
        <w:pStyle w:val="ListNumber"/>
        <w:spacing w:line="240" w:lineRule="auto"/>
        <w:ind w:left="720"/>
      </w:pPr>
      <w:r/>
      <w:hyperlink r:id="rId11">
        <w:r>
          <w:rPr>
            <w:color w:val="0000EE"/>
            <w:u w:val="single"/>
          </w:rPr>
          <w:t>https://www.theguardian.com/politics/2013/sep/20/nigel-farage-denies-singing-hitler-songs</w:t>
        </w:r>
      </w:hyperlink>
      <w:r>
        <w:t xml:space="preserve"> - In 2013, allegations emerged that Nigel Farage, leader of the UK Independence Party (UKIP), had sung 'Hitler Youth songs' during his school years at Dulwich College. Farage denied these claims, describing them as 'complete baloney' and stating he was a 'bolshie teenager who pushed the boundaries of debate'. He acknowledged making 'ridiculous things' but denied any involvement in far-right politics. The allegations were based on a letter from a former teacher expressing concerns about his views. Farage also denied being part of any extremist political group as a young man, stating he was a member of the Conservative party. (</w:t>
      </w:r>
      <w:hyperlink r:id="rId12">
        <w:r>
          <w:rPr>
            <w:color w:val="0000EE"/>
            <w:u w:val="single"/>
          </w:rPr>
          <w:t>theguardian.com</w:t>
        </w:r>
      </w:hyperlink>
      <w:r>
        <w:t>)</w:t>
      </w:r>
      <w:r/>
    </w:p>
    <w:p>
      <w:pPr>
        <w:pStyle w:val="ListNumber"/>
        <w:spacing w:line="240" w:lineRule="auto"/>
        <w:ind w:left="720"/>
      </w:pPr>
      <w:r/>
      <w:hyperlink r:id="rId13">
        <w:r>
          <w:rPr>
            <w:color w:val="0000EE"/>
            <w:u w:val="single"/>
          </w:rPr>
          <w:t>https://www.independent.co.uk/news/uk/politics/nigel-farage-liberal-young-people-real-fascists-former-ukip-leader-right-wing-a7591856.html</w:t>
        </w:r>
      </w:hyperlink>
      <w:r>
        <w:t xml:space="preserve"> - In 2017, a former friend of Nigel Farage alleged that, as a teenager, Farage boasted about sharing the same initials as the National Front and sang anti-Semitic songs. The friend recalled Farage drawing the National Front logo on his school books and chanting songs starting with 'gas them all, gas 'em all, gas them all'. Farage denied these allegations, stating he was a 'bolshie teenager who pushed the boundaries of debate' and that any accusations of far-right politics were 'utterly untrue'. (</w:t>
      </w:r>
      <w:hyperlink r:id="rId14">
        <w:r>
          <w:rPr>
            <w:color w:val="0000EE"/>
            <w:u w:val="single"/>
          </w:rPr>
          <w:t>independent.co.uk</w:t>
        </w:r>
      </w:hyperlink>
      <w:r>
        <w:t>)</w:t>
      </w:r>
      <w:r/>
    </w:p>
    <w:p>
      <w:pPr>
        <w:pStyle w:val="ListNumber"/>
        <w:spacing w:line="240" w:lineRule="auto"/>
        <w:ind w:left="720"/>
      </w:pPr>
      <w:r/>
      <w:hyperlink r:id="rId15">
        <w:r>
          <w:rPr>
            <w:color w:val="0000EE"/>
            <w:u w:val="single"/>
          </w:rPr>
          <w:t>https://www.the-independent.com/news/uk/politics/complete-and-utter-nonsense-nigel-farage-rubbishes-hitler-youth-allegations-ahead-of-ukip-party-conference-8829150.html</w:t>
        </w:r>
      </w:hyperlink>
      <w:r>
        <w:t xml:space="preserve"> - In 2013, ahead of the UKIP conference, Nigel Farage addressed allegations that he had used 'racist and fascist' language as a 17-year-old at Dulwich College. He dismissed the claims as 'complete and utter nonsense' and stated he was a 'bolshie teenager who pushed the boundaries of debate'. Farage also denied being part of any extremist political group as a young man, stating he was a member of the Conservative party. (</w:t>
      </w:r>
      <w:hyperlink r:id="rId16">
        <w:r>
          <w:rPr>
            <w:color w:val="0000EE"/>
            <w:u w:val="single"/>
          </w:rPr>
          <w:t>the-independent.com</w:t>
        </w:r>
      </w:hyperlink>
      <w:r>
        <w:t>)</w:t>
      </w:r>
      <w:r/>
    </w:p>
    <w:p>
      <w:pPr>
        <w:pStyle w:val="ListNumber"/>
        <w:spacing w:line="240" w:lineRule="auto"/>
        <w:ind w:left="720"/>
      </w:pPr>
      <w:r/>
      <w:hyperlink r:id="rId17">
        <w:r>
          <w:rPr>
            <w:color w:val="0000EE"/>
            <w:u w:val="single"/>
          </w:rPr>
          <w:t>https://www.telegraph.co.uk/news/politics/ukip/10322331/Nigel-Farage-was-a-racist-schoolboy.html</w:t>
        </w:r>
      </w:hyperlink>
      <w:r>
        <w:t xml:space="preserve"> - In 2013, it was reported that teachers at Dulwich College tried to prevent Nigel Farage from becoming a prefect due to concerns over his far-right views. A letter from a teacher described an incident where Farage and others marched through a Sussex village at night shouting 'Hitler Youth songs'. Farage denied these allegations, stating he was a 'bolshie teenager who pushed the boundaries of debate' and that any accusations of far-right politics were 'utterly untrue'. (</w:t>
      </w:r>
      <w:hyperlink r:id="rId18">
        <w:r>
          <w:rPr>
            <w:color w:val="0000EE"/>
            <w:u w:val="single"/>
          </w:rPr>
          <w:t>telegraph.co.uk</w:t>
        </w:r>
      </w:hyperlink>
      <w:r>
        <w:t>)</w:t>
      </w:r>
      <w:r/>
    </w:p>
    <w:p>
      <w:pPr>
        <w:pStyle w:val="ListNumber"/>
        <w:spacing w:line="240" w:lineRule="auto"/>
        <w:ind w:left="720"/>
      </w:pPr>
      <w:r/>
      <w:hyperlink r:id="rId19">
        <w:r>
          <w:rPr>
            <w:color w:val="0000EE"/>
            <w:u w:val="single"/>
          </w:rPr>
          <w:t>https://www.channel4.com/news/nigel-farage-ukip-letter-school-concerns-racism-fascism</w:t>
        </w:r>
      </w:hyperlink>
      <w:r>
        <w:t xml:space="preserve"> - In 2013, Channel 4 News reported on a letter from 1981 expressing concerns about Nigel Farage's 'racist and neo-fascist views' during his time at Dulwich College. The letter detailed an incident where Farage and others marched through a Sussex village at night shouting 'Hitler Youth songs'. Farage denied these allegations, stating he was a 'bolshie teenager who pushed the boundaries of debate' and that any accusations of far-right politics were 'utterly untrue'. (</w:t>
      </w:r>
      <w:hyperlink r:id="rId20">
        <w:r>
          <w:rPr>
            <w:color w:val="0000EE"/>
            <w:u w:val="single"/>
          </w:rPr>
          <w:t>channel4.com</w:t>
        </w:r>
      </w:hyperlink>
      <w:r>
        <w:t>)</w:t>
      </w:r>
      <w:r/>
    </w:p>
    <w:p>
      <w:pPr>
        <w:pStyle w:val="ListNumber"/>
        <w:spacing w:line="240" w:lineRule="auto"/>
        <w:ind w:left="720"/>
      </w:pPr>
      <w:r/>
      <w:hyperlink r:id="rId21">
        <w:r>
          <w:rPr>
            <w:color w:val="0000EE"/>
            <w:u w:val="single"/>
          </w:rPr>
          <w:t>https://www.itv.com/news/update/2013-09-20/nigel-farage-strongly-denies-school-racist-claims/</w:t>
        </w:r>
      </w:hyperlink>
      <w:r>
        <w:t xml:space="preserve"> - In 2013, ITV News reported that Nigel Farage strongly denied claims that he was viewed as 'racist' and 'fascist' during his time at Dulwich College. The allegations included reports of Farage marching through a Sussex village at night shouting 'Hitler Youth songs'. Farage dismissed these claims as 'baloney' and stated he was a 'bolshie teenager who pushed the boundaries of debate'. (</w:t>
      </w:r>
      <w:hyperlink r:id="rId22">
        <w:r>
          <w:rPr>
            <w:color w:val="0000EE"/>
            <w:u w:val="single"/>
          </w:rPr>
          <w:t>itv.com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showbiz/tv-radio/2115482/david-lammy-talktv-nigel-farage" TargetMode="External"/><Relationship Id="rId11" Type="http://schemas.openxmlformats.org/officeDocument/2006/relationships/hyperlink" Target="https://www.theguardian.com/politics/2013/sep/20/nigel-farage-denies-singing-hitler-songs" TargetMode="External"/><Relationship Id="rId12" Type="http://schemas.openxmlformats.org/officeDocument/2006/relationships/hyperlink" Target="https://www.theguardian.com/politics/2013/sep/20/nigel-farage-denies-singing-hitler-songs?utm_source=openai" TargetMode="External"/><Relationship Id="rId13" Type="http://schemas.openxmlformats.org/officeDocument/2006/relationships/hyperlink" Target="https://www.independent.co.uk/news/uk/politics/nigel-farage-liberal-young-people-real-fascists-former-ukip-leader-right-wing-a7591856.html" TargetMode="External"/><Relationship Id="rId14" Type="http://schemas.openxmlformats.org/officeDocument/2006/relationships/hyperlink" Target="https://www.independent.co.uk/news/uk/politics/nigel-farage-liberal-young-people-real-fascists-former-ukip-leader-right-wing-a7591856.html?utm_source=openai" TargetMode="External"/><Relationship Id="rId15" Type="http://schemas.openxmlformats.org/officeDocument/2006/relationships/hyperlink" Target="https://www.the-independent.com/news/uk/politics/complete-and-utter-nonsense-nigel-farage-rubbishes-hitler-youth-allegations-ahead-of-ukip-party-conference-8829150.html" TargetMode="External"/><Relationship Id="rId16" Type="http://schemas.openxmlformats.org/officeDocument/2006/relationships/hyperlink" Target="https://www.the-independent.com/news/uk/politics/complete-and-utter-nonsense-nigel-farage-rubbishes-hitler-youth-allegations-ahead-of-ukip-party-conference-8829150.html?utm_source=openai" TargetMode="External"/><Relationship Id="rId17" Type="http://schemas.openxmlformats.org/officeDocument/2006/relationships/hyperlink" Target="https://www.telegraph.co.uk/news/politics/ukip/10322331/Nigel-Farage-was-a-racist-schoolboy.html" TargetMode="External"/><Relationship Id="rId18" Type="http://schemas.openxmlformats.org/officeDocument/2006/relationships/hyperlink" Target="https://www.telegraph.co.uk/news/politics/ukip/10322331/Nigel-Farage-was-a-racist-schoolboy.html?utm_source=openai" TargetMode="External"/><Relationship Id="rId19" Type="http://schemas.openxmlformats.org/officeDocument/2006/relationships/hyperlink" Target="https://www.channel4.com/news/nigel-farage-ukip-letter-school-concerns-racism-fascism" TargetMode="External"/><Relationship Id="rId20" Type="http://schemas.openxmlformats.org/officeDocument/2006/relationships/hyperlink" Target="https://www.channel4.com/news/nigel-farage-ukip-letter-school-concerns-racism-fascism?utm_source=openai" TargetMode="External"/><Relationship Id="rId21" Type="http://schemas.openxmlformats.org/officeDocument/2006/relationships/hyperlink" Target="https://www.itv.com/news/update/2013-09-20/nigel-farage-strongly-denies-school-racist-claims/" TargetMode="External"/><Relationship Id="rId22" Type="http://schemas.openxmlformats.org/officeDocument/2006/relationships/hyperlink" Target="https://www.itv.com/news/update/2013-09-20/nigel-farage-strongly-denies-school-racist-claim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