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arrest sergeant amid Panorama misconduct revelations and calls for systemic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serving Metropolitan Police sergeant based at Charing Cross Police Station has been arrested on suspicion of perverting the course of justice following an undercover BBC Panorama investigation that exposed deeply troubling misconduct within the force. The officer was detained by the Directorate of Professional Standards and has since been suspended, as a rigorous probe into systemic corruption and unfitness to serve continues.</w:t>
      </w:r>
      <w:r/>
    </w:p>
    <w:p>
      <w:r/>
      <w:r>
        <w:t>The Panorama documentary highlighted disturbing behaviour by officers at Charing Cross, including racist and sexist remarks, calls for violence against immigrants, and boasts about using excessive force on suspects. Such revelations have ignited widespread outrage, yet instead of immediate accountability, the police leadership under Sir Mark Rowley dismisses these revelations as "reprehensible and completely unacceptable." While promising to deploy counter-terrorism techniques and AI to root out wrongdoing, critics rightly see these promises as insufficient, given the culture of excuse and cover-up that has long plagued the police. The statement that the force aims to “dig deeper into those tumours that are buried in the organisation” sounds more like damage control than genuine reform.</w:t>
      </w:r>
      <w:r/>
    </w:p>
    <w:p>
      <w:r/>
      <w:r>
        <w:t>Nine serving officers, along with one former officer and a detention officer, have been suspended amidst ongoing investigations into gross misconduct, including discriminatory and misogynistic comments and excessive use of force. The Independent Office for Police Conduct (IOPC) is involved, but questions remain about how deep-rooted corruption has become within an organisation that has repeatedly failed to hold its officers accountable. This process was kick-started by a mandatory conduct referral from the Met itself—a red flag that the force's internal standards are fundamentally broken.</w:t>
      </w:r>
      <w:r/>
    </w:p>
    <w:p>
      <w:r/>
      <w:r>
        <w:t>The Panorama reporter infiltrated the force as a civilian detention worker, documenting what many had suspected: a culture rife with prejudice and violence. Despite official claims of due process, the police federation’s cautious stance underscores the challenge of reforming an institution long resistant to transparency and accountability.</w:t>
      </w:r>
      <w:r/>
    </w:p>
    <w:p>
      <w:r/>
      <w:r>
        <w:t>Prime Minister Sir Keir Starmer’s characterization of the officers’ conduct as "shocking" sounds hollow in the face of ongoing scandals that have repeatedly shown that the police increasingly serve as enforcers of a corrupt status quo. Meanwhile, Sir Mark Rowley’s pledge of “swift action” and potential dismissals within weeks appears more like a public relations tactic designed to quell outrage than a genuine overhaul of a rotten system.</w:t>
      </w:r>
      <w:r/>
    </w:p>
    <w:p>
      <w:r/>
      <w:r>
        <w:t>The arrest of this sergeant signifies a step—albeit late and begrudging—in confronting the widespread corruption that has been allowed to fester within the Metropolitan Police. If the force truly intends to restore trust, it must adopt a zero-tolerance approach not just in words, but in action, cutting out the cancer of corruption and systemic misconduct that continues to erode public confidence. Piecemeal investigations and half-measures will never be enough to address the deep-seated problems that policies and leadership failures have perpetuated for years. The cycle of cover-up must end if the police are to genuinely serve and protect the communities they are meant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https://www.standard.co.uk/news/crime/met-police-officer-perverting-justice-charing-cross-station-london-bbc-panorama-b1251180.html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https://www.standard.co.uk/news/crime/met-police-officer-perverting-justice-charing-cross-station-london-bbc-panorama-b1251180.html</w:t>
        </w:r>
      </w:hyperlink>
      <w:r>
        <w:t xml:space="preserve"> - A serving Metropolitan Police officer was arrested on suspicion of perverting the course of justice following an undercover BBC Panorama investigation. The sergeant, based at Charing Cross Police Station, was detained by the Directorate of Professional Standards and has been suspended from duty. The incident is linked to matters disclosed in the programme, which exposed officers making racist and sexist comments, calling for immigrants to be shot, and bragging about using violence against suspects. The Independent Office for Police Conduct has been informed, and the investigation is ongoing.</w:t>
      </w:r>
      <w:r/>
    </w:p>
    <w:p>
      <w:pPr>
        <w:pStyle w:val="ListNumber"/>
        <w:spacing w:line="240" w:lineRule="auto"/>
        <w:ind w:left="720"/>
      </w:pPr>
      <w:r/>
      <w:hyperlink r:id="rId11">
        <w:r>
          <w:rPr>
            <w:color w:val="0000EE"/>
            <w:u w:val="single"/>
          </w:rPr>
          <w:t>https://www.standard.co.uk/news/crime/met-police-bbc-panorama-muslim-tommy-robinson-london-charing-cross-b1250728.html</w:t>
        </w:r>
      </w:hyperlink>
      <w:r>
        <w:t xml:space="preserve"> - An undercover BBC Panorama investigation revealed 'reprehensible' racism and misogyny among officers at Charing Cross Police Station. The documentary exposed serving officers making discriminatory comments, including anti-Muslim sentiments and dismissive remarks about rape claims. Metropolitan Police Commissioner Sir Mark Rowley condemned the behaviour as 'completely unacceptable' and stated that all accused officers would likely be dismissed within weeks. Nine serving officers, one ex-officer, and a designated detention officer are under investigation for gross misconduct.</w:t>
      </w:r>
      <w:r/>
    </w:p>
    <w:p>
      <w:pPr>
        <w:pStyle w:val="ListNumber"/>
        <w:spacing w:line="240" w:lineRule="auto"/>
        <w:ind w:left="720"/>
      </w:pPr>
      <w:r/>
      <w:hyperlink r:id="rId12">
        <w:r>
          <w:rPr>
            <w:color w:val="0000EE"/>
            <w:u w:val="single"/>
          </w:rPr>
          <w:t>https://www.standard.co.uk/news/london/panorama-met-police-charing-cross-station-mark-rowley-b1250807.html</w:t>
        </w:r>
      </w:hyperlink>
      <w:r>
        <w:t xml:space="preserve"> - Metropolitan Police Commissioner Sir Mark Rowley announced the use of counter-terrorism techniques to root out corrupt officers following a 'ghastly' BBC Panorama exposé. The investigation into Charing Cross Police Station revealed officers making racist and misogynistic comments, as well as boasting about excessive use of force. Sir Mark vowed to 'dig deeper into those tumours that are buried in the organisation' and utilise AI technology to identify patterns of misbehaviour. Prime Minister Sir Keir Starmer described the officers' behaviour as 'shocking'.</w:t>
      </w:r>
      <w:r/>
    </w:p>
    <w:p>
      <w:pPr>
        <w:pStyle w:val="ListNumber"/>
        <w:spacing w:line="240" w:lineRule="auto"/>
        <w:ind w:left="720"/>
      </w:pPr>
      <w:r/>
      <w:hyperlink r:id="rId13">
        <w:r>
          <w:rPr>
            <w:color w:val="0000EE"/>
            <w:u w:val="single"/>
          </w:rPr>
          <w:t>https://www.standard.co.uk/news/uk/mark-rowley-sadiq-khan-charing-cross-met-metropolitan-police-federation-b1250733.html</w:t>
        </w:r>
      </w:hyperlink>
      <w:r>
        <w:t xml:space="preserve"> - Metropolitan Police Commissioner Sir Mark Rowley apologised for the 'reprehensible and completely unacceptable' behaviour of some officers at Charing Cross Police Station, as exposed in a BBC Panorama documentary. The Metropolitan Police Federation emphasised the right to due process for officers facing allegations, urging against 'trial by documentary'. The investigation has led to the suspension of nine serving officers, one ex-officer, and a designated detention officer, with potential dismissals expected within weeks.</w:t>
      </w:r>
      <w:r/>
    </w:p>
    <w:p>
      <w:pPr>
        <w:pStyle w:val="ListNumber"/>
        <w:spacing w:line="240" w:lineRule="auto"/>
        <w:ind w:left="720"/>
      </w:pPr>
      <w:r/>
      <w:hyperlink r:id="rId14">
        <w:r>
          <w:rPr>
            <w:color w:val="0000EE"/>
            <w:u w:val="single"/>
          </w:rPr>
          <w:t>https://www.standard.co.uk/news/london/charing-cross-police-station-suspended-allegations-criminality-misconduct-b1247502.html</w:t>
        </w:r>
      </w:hyperlink>
      <w:r>
        <w:t xml:space="preserve"> - Nine Metropolitan Police officers have been suspended over allegations including excessive use of force and misogyny, following a BBC investigation. The suspensions stem from a Panorama documentary in which a reporter obtained a job as a civilian detention worker at Charing Cross Police Station. The officers, ranging from constables to sergeants, are under investigation for gross misconduct, including discriminatory and misogynistic comments, and failing to report or challenge inappropriate behaviour.</w:t>
      </w:r>
      <w:r/>
    </w:p>
    <w:p>
      <w:pPr>
        <w:pStyle w:val="ListNumber"/>
        <w:spacing w:line="240" w:lineRule="auto"/>
        <w:ind w:left="720"/>
      </w:pPr>
      <w:r/>
      <w:hyperlink r:id="rId15">
        <w:r>
          <w:rPr>
            <w:color w:val="0000EE"/>
            <w:u w:val="single"/>
          </w:rPr>
          <w:t>https://www.standard.co.uk/news/london/charing-cross-iopc-cressida-dick-metropolitan-police-independent-b1247499.html</w:t>
        </w:r>
      </w:hyperlink>
      <w:r>
        <w:t xml:space="preserve"> - Nine individuals based at Charing Cross Police Station have been suspended as an investigation was launched into allegations of excessive use of force and making discriminatory and misogynistic comments. The Independent Office for Police Conduct (IOPC) is investigating the matter, which involves nine serving Metropolitan Police officers, a former officer, and a serving designated detention officer. The inquiry follows a mandatory conduct referral from the Metropolitan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met-police-officer-perverting-justice-charing-cross-station-london-bbc-panorama-b1251180.html" TargetMode="External"/><Relationship Id="rId11" Type="http://schemas.openxmlformats.org/officeDocument/2006/relationships/hyperlink" Target="https://www.standard.co.uk/news/crime/met-police-bbc-panorama-muslim-tommy-robinson-london-charing-cross-b1250728.html" TargetMode="External"/><Relationship Id="rId12" Type="http://schemas.openxmlformats.org/officeDocument/2006/relationships/hyperlink" Target="https://www.standard.co.uk/news/london/panorama-met-police-charing-cross-station-mark-rowley-b1250807.html" TargetMode="External"/><Relationship Id="rId13" Type="http://schemas.openxmlformats.org/officeDocument/2006/relationships/hyperlink" Target="https://www.standard.co.uk/news/uk/mark-rowley-sadiq-khan-charing-cross-met-metropolitan-police-federation-b1250733.html" TargetMode="External"/><Relationship Id="rId14" Type="http://schemas.openxmlformats.org/officeDocument/2006/relationships/hyperlink" Target="https://www.standard.co.uk/news/london/charing-cross-police-station-suspended-allegations-criminality-misconduct-b1247502.html" TargetMode="External"/><Relationship Id="rId15" Type="http://schemas.openxmlformats.org/officeDocument/2006/relationships/hyperlink" Target="https://www.standard.co.uk/news/london/charing-cross-iopc-cressida-dick-metropolitan-police-independent-b124749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