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protests rally against government’s digital ID plans amid growing civil liberties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Thousands of concerned citizens took to the streets of central London on 18 October 2025 to voice their vehement opposition to the government’s latest digital ID initiative. As the march wound from Marble Arch to Whitehall, protesters’ chants echoed a growing distrust in a government that appears increasingly eager to trample on personal freedoms under the guise of security. Led by figures such as former Conservative MP Andrew Bridgen, who has become a prominent critic of government overreach since his expulsion from the party in 2023, the demonstration symbolized a broader resistance to draconian policies disguised as modern solutions.</w:t>
      </w:r>
      <w:r/>
    </w:p>
    <w:p>
      <w:r/>
      <w:r>
        <w:t>At the heart of the protest was an effigy of Prime Minister Sir Keir Starmer, a stark reminder of the deep public disillusionment with his administration’s push towards mandatory digital IDs—an Orwellian scheme that threatens to turn citizens into monitored subjects rather than free individuals. The government’s promises of curbing illegal immigration are thinly veiled excuses that serve to justify intrusive surveillance measures, risking the erosion of civil liberties that underpin our democratic society.</w:t>
      </w:r>
      <w:r/>
    </w:p>
    <w:p>
      <w:r/>
      <w:r>
        <w:t>Announced by Starmer in September, this digital ID mandate aims to enforce compulsory identification for workers by 2029, but the opposition from all corners underscores the reckless nature of this policymaking. Critics, including respected former ministers and civil liberties advocates, warn that such systems are ripe for misuse, turning personal data into tools of state control rather than genuine security measures. This government’s track record of mismanagement and intrusion only deepens public suspicion that safety is being sacrificed on the altar of authoritarian overreach.</w:t>
      </w:r>
      <w:r/>
    </w:p>
    <w:p>
      <w:r/>
      <w:r>
        <w:t>Opposition voices, including Reform UK’s Nigel Farage, have been clear: these plans are misguided and threaten fundamental rights. Farage has condemned the scheme as a failed attempt at control, echoing concerns that it will do little to address immigration issues while setting a dangerous precedent for mass data collection and government overreach. Meanwhile, the Liberal Democrats’ critique of privacy violations highlights how widespread apprehension about unchecked surveillance is, with many seeing this as a further step toward a surveillance state that monitors every aspect of daily life.</w:t>
      </w:r>
      <w:r/>
    </w:p>
    <w:p>
      <w:r/>
      <w:r>
        <w:t>Police managed the protest to neat orders, but their presence only underscores the level of public unrest this proposal has ignited. Such demonstrations serve as a stark warning: the push for digital identity schemes is fueling distrust and resistance among ordinary citizens who see these measures as more than just an inconvenience—they are a threat to personal freedom and privacy.</w:t>
      </w:r>
      <w:r/>
    </w:p>
    <w:p>
      <w:r/>
      <w:r>
        <w:t>This rallying of opposition is part of a broader international movement defending civil liberties against invasive digital technologies. While proponents claim that digital IDs could modernize bureaucracy and bolster security, critics argue they carry profound risks—surveillance capitalism disguised as progressive policy—that threaten to unease societal norms and erode our democratic foundations if not properly checked.</w:t>
      </w:r>
      <w:r/>
    </w:p>
    <w:p>
      <w:r/>
      <w:r>
        <w:t>The government’s reckless pursuit of these measures reveals a troubling disregard for the principles of individual liberty and sovereignty. As the resistance grows, so does the urgent need to stand firm against policies that prioritize state control over the rights of the people. The fight to preserve personal freedoms in the face of this digital encroachment is only just beginning, and the public must remain vigilant before these overbearing schemes become an irreversible reality.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https://www.manchestereveningnews.co.uk/news/uk-news/thousands-march-protest-against-digital-32704261</w:t>
        </w:r>
      </w:hyperlink>
      <w:r>
        <w:t xml:space="preserve"> - Please view link - unable to able to access data</w:t>
      </w:r>
      <w:r/>
    </w:p>
    <w:p>
      <w:pPr>
        <w:pStyle w:val="ListNumber"/>
        <w:spacing w:line="240" w:lineRule="auto"/>
        <w:ind w:left="720"/>
      </w:pPr>
      <w:r/>
      <w:hyperlink r:id="rId11">
        <w:r>
          <w:rPr>
            <w:color w:val="0000EE"/>
            <w:u w:val="single"/>
          </w:rPr>
          <w:t>https://news.sky.com/story/thousands-of-protesters-march-through-london-streets-against-digital-id-plans-13452894</w:t>
        </w:r>
      </w:hyperlink>
      <w:r>
        <w:t xml:space="preserve"> - Thousands of protesters marched through London streets on 18 October 2025, opposing the government's proposed digital ID system. The demonstration, under strict police conditions, began at Marble Arch and concluded at Whitehall. Prime Minister Keir Starmer announced plans for a mandatory digital ID system by 2029 to tackle illegal migration. Former Conservative MP Andrew Bridgen, expelled from the party in 2023, led the march. Protesters carried banners and chanted slogans, with one carrying an effigy of Sir Keir Starmer. The Metropolitan Police instructed demonstrators to adhere to the pre-planned route and remain on the left-hand side of the road. Critics, including former minister Sir David Davis, have raised concerns about the privacy implications of digital IDs, describing them as potentially dangerous to fundamental freedoms. Tory leader Kemi Badenoch dismissed the plans as ineffective, and Reform UK leader Nigel Farage also opposed them. The Liberal Democrats have stated they would not support mandatory digital IDs that force individuals to surrender private data for daily activities.</w:t>
      </w:r>
      <w:r/>
    </w:p>
    <w:p>
      <w:pPr>
        <w:pStyle w:val="ListNumber"/>
        <w:spacing w:line="240" w:lineRule="auto"/>
        <w:ind w:left="720"/>
      </w:pPr>
      <w:r/>
      <w:hyperlink r:id="rId10">
        <w:r>
          <w:rPr>
            <w:color w:val="0000EE"/>
            <w:u w:val="single"/>
          </w:rPr>
          <w:t>https://www.manchestereveningnews.co.uk/news/uk-news/thousands-march-protest-against-digital-32704261</w:t>
        </w:r>
      </w:hyperlink>
      <w:r>
        <w:t xml:space="preserve"> - Thousands of demonstrators marched through central London on 18 October 2025, voicing opposition to the proposed digital ID plans. Under strict police conditions, protesters chanted and waved banners along a route from Marble Arch to Whitehall. Prime Minister Keir Starmer announced in September that a mandatory digital ID system would be introduced in 2029 to tackle illegal immigration. Former Conservative MP Andrew Bridgen, expelled from the Conservative Party in 2023, led the march. Protesters carried banners and chanted slogans, with one carrying an effigy of Sir Keir Starmer. The Metropolitan Police instructed demonstrators to adhere to the pre-planned route and remain on the left-hand side of the road. Critics, including former minister Sir David Davis, have raised concerns about the privacy implications of digital IDs, describing them as potentially dangerous to fundamental freedoms. Tory leader Kemi Badenoch dismissed the plans as ineffective, and Reform UK leader Nigel Farage also opposed them. The Liberal Democrats have stated they would not support mandatory digital IDs that force individuals to surrender private data for daily activities.</w:t>
      </w:r>
      <w:r/>
    </w:p>
    <w:p>
      <w:pPr>
        <w:pStyle w:val="ListNumber"/>
        <w:spacing w:line="240" w:lineRule="auto"/>
        <w:ind w:left="720"/>
      </w:pPr>
      <w:r/>
      <w:hyperlink r:id="rId12">
        <w:r>
          <w:rPr>
            <w:color w:val="0000EE"/>
            <w:u w:val="single"/>
          </w:rPr>
          <w:t>https://www.ndtv.com/world-news/thousands-protest-in-london-against-uks-new-migrant-bill-3873541</w:t>
        </w:r>
      </w:hyperlink>
      <w:r>
        <w:t xml:space="preserve"> - Thousands of protesters marched in London on 18 October 2025, opposing the UK's proposed digital ID system. The demonstration, under strict police conditions, began at Marble Arch and concluded at Whitehall. Prime Minister Keir Starmer announced plans for a mandatory digital ID system by 2029 to tackle illegal migration. Former Conservative MP Andrew Bridgen, expelled from the party in 2023, led the march. Protesters carried banners and chanted slogans, with one carrying an effigy of Sir Keir Starmer. The Metropolitan Police instructed demonstrators to adhere to the pre-planned route and remain on the left-hand side of the road. Critics, including former minister Sir David Davis, have raised concerns about the privacy implications of digital IDs, describing them as potentially dangerous to fundamental freedoms. Tory leader Kemi Badenoch dismissed the plans as ineffective, and Reform UK leader Nigel Farage also opposed them. The Liberal Democrats have stated they would not support mandatory digital IDs that force individuals to surrender private data for daily activities.</w:t>
      </w:r>
      <w:r/>
    </w:p>
    <w:p>
      <w:pPr>
        <w:pStyle w:val="ListNumber"/>
        <w:spacing w:line="240" w:lineRule="auto"/>
        <w:ind w:left="720"/>
      </w:pPr>
      <w:r/>
      <w:hyperlink r:id="rId13">
        <w:r>
          <w:rPr>
            <w:color w:val="0000EE"/>
            <w:u w:val="single"/>
          </w:rPr>
          <w:t>https://www.archyde.com/londoners-rally-against-proposed-digital-id-system-in-massive-protest-march/</w:t>
        </w:r>
      </w:hyperlink>
      <w:r>
        <w:t xml:space="preserve"> - Thousands of protesters marched through central London on 18 October 2025, opposing the government's proposed digital ID system. The demonstration, under strict police conditions, began at Marble Arch and concluded at Whitehall. Prime Minister Keir Starmer announced plans for a mandatory digital ID system by 2029 to tackle illegal migration. Former Conservative MP Andrew Bridgen, expelled from the Conservative Party in 2023, led the march. Protesters carried banners and chanted slogans, with one carrying an effigy of Sir Keir Starmer. The Metropolitan Police instructed demonstrators to adhere to the pre-planned route and remain on the left-hand side of the road. Critics, including former minister Sir David Davis, have raised concerns about the privacy implications of digital IDs, describing them as potentially dangerous to fundamental freedoms. Tory leader Kemi Badenoch dismissed the plans as ineffective, and Reform UK leader Nigel Farage also opposed them. The Liberal Democrats have stated they would not support mandatory digital IDs that force individuals to surrender private data for daily activities.</w:t>
      </w:r>
      <w:r/>
    </w:p>
    <w:p>
      <w:pPr>
        <w:pStyle w:val="ListNumber"/>
        <w:spacing w:line="240" w:lineRule="auto"/>
        <w:ind w:left="720"/>
      </w:pPr>
      <w:r/>
      <w:hyperlink r:id="rId13">
        <w:r>
          <w:rPr>
            <w:color w:val="0000EE"/>
            <w:u w:val="single"/>
          </w:rPr>
          <w:t>https://www.archyde.com/londoners-rally-against-proposed-digital-id-system-in-massive-protest-march/</w:t>
        </w:r>
      </w:hyperlink>
      <w:r>
        <w:t xml:space="preserve"> - Thousands of protesters marched through central London on 18 October 2025, opposing the government's proposed digital ID system. The demonstration, under strict police conditions, began at Marble Arch and concluded at Whitehall. Prime Minister Keir Starmer announced plans for a mandatory digital ID system by 2029 to tackle illegal migration. Former Conservative MP Andrew Bridgen, expelled from the Conservative Party in 2023, led the march. Protesters carried banners and chanted slogans, with one carrying an effigy of Sir Keir Starmer. The Metropolitan Police instructed demonstrators to adhere to the pre-planned route and remain on the left-hand side of the road. Critics, including former minister Sir David Davis, have raised concerns about the privacy implications of digital IDs, describing them as potentially dangerous to fundamental freedoms. Tory leader Kemi Badenoch dismissed the plans as ineffective, and Reform UK leader Nigel Farage also opposed them. The Liberal Democrats have stated they would not support mandatory digital IDs that force individuals to surrender private data for daily activities.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nchestereveningnews.co.uk/news/uk-news/thousands-march-protest-against-digital-32704261" TargetMode="External"/><Relationship Id="rId11" Type="http://schemas.openxmlformats.org/officeDocument/2006/relationships/hyperlink" Target="https://news.sky.com/story/thousands-of-protesters-march-through-london-streets-against-digital-id-plans-13452894" TargetMode="External"/><Relationship Id="rId12" Type="http://schemas.openxmlformats.org/officeDocument/2006/relationships/hyperlink" Target="https://www.ndtv.com/world-news/thousands-protest-in-london-against-uks-new-migrant-bill-3873541" TargetMode="External"/><Relationship Id="rId13" Type="http://schemas.openxmlformats.org/officeDocument/2006/relationships/hyperlink" Target="https://www.archyde.com/londoners-rally-against-proposed-digital-id-system-in-massive-protest-mar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