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Andrew scandal deepens as allegations of police cover-up surface in Virginia Giuffre case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Prince Andrew’s latest controversy has once again cast a shadow over the royal family’s tarnished reputation. The recent revelations that he allegedly directed his police bodyguard to dig up damaging information on Virginia Giuffre—a woman who dared to expose the vile sexual exploits linked to Jeffrey Epstein—expose just how deeply entangled the monarchy remains in sordid scandals designed to protect its own at the expense of justice. According to reports by the Mail on Sunday and affirmed by the Metropolitan Police, Andrew supplied personal details of Giuffre—her birth date and Social Security number—in an attempt to uncover whether she had a criminal record. While there’s no evidence the police were ever asked to act, the attempted use of law enforcement resources against a survivor smacks of the same ruthless cover-up tactics the monarchy has historically employed to shield its elite.</w:t>
      </w:r>
      <w:r/>
    </w:p>
    <w:p>
      <w:r/>
      <w:r>
        <w:t>Giuffre’s tragic death by suicide in April 2025 underscores the devastating toll this scandal has taken on victims striving for justice. Her posthumous memoir exposes the horror of her ordeal—recruited as a teenager through Epstein’s associate Ghislaine Maxwell and coerced into what can only be described as a systemic abuse network involving Epstein’s powerful circle. The fact that Giuffre was involved in legal battles with Prince Andrew, settled in 2022 without any admission of guilt from the royal, signals just how desperate the establishment is to exonerate its privileged members at any cost. This cover-up continues to protect those high in society while survivors are left to pick up the pieces of their shattered lives.</w:t>
      </w:r>
      <w:r/>
    </w:p>
    <w:p>
      <w:r/>
      <w:r>
        <w:t>The attempt to weaponize police resources against Giuffre, coupled with the ongoing investigations by the Metropolitan Police into misconduct related to these allegations, reveal how the establishment remains committed to protecting its own. Prince Andrew’s abdication of royal duties and eventual relinquishment of titles came only after intense public scrutiny—yet questions about systemic corruption within law enforcement and the monarchy’s complicity persist. Far from holding itself accountable, the royal firm appears more interested in silencing survivors and dismissing their claims as inconvenient truths.</w:t>
      </w:r>
      <w:r/>
    </w:p>
    <w:p>
      <w:r/>
      <w:r>
        <w:t>Virginia Giuffre emerged as a courageous advocate, speaking out against sex trafficking and risking her reputation to reveal the depraved networks protected by wealthy and powerful individuals. Her death continues to evoke outrage among opponents of the establishment, who see her as a symbol of resistance against the culture of impunity. Meanwhile, Ghislaine Maxwell’s claims that she did not introduce Prince Andrew to Epstein—asserting that Maxwell’s friendship with Andrew was encouraged by others—only adds layers of confusion, further illustrating how deeply the royal family’s ties to Epstein continue to haunt them.</w:t>
      </w:r>
      <w:r/>
    </w:p>
    <w:p>
      <w:r/>
      <w:r>
        <w:t>The ongoing saga underscores a systemic failure to deliver justice and a steadfast refusal by the royal regime to confront its own complicity in abuse and cover-ups. As these revelations unfold, they serve as a stark reminder: the establishment remains more concerned with protecting its reputation than safeguarding integrity or safeguarding victims. With public confidence in the monarchy at an all-time low, it is clear that genuine accountability remains a distant goal, proving once again that reforms are needed to overhaul a system rooted in secrecy and self-preservation.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https://www.standard.co.uk/news/uk/virginia-giuffre-prince-andrew-met-police-prince-donald-trump-b1253970.html</w:t>
        </w:r>
      </w:hyperlink>
      <w:r>
        <w:t xml:space="preserve"> - Please view link - unable to able to access data</w:t>
      </w:r>
      <w:r/>
    </w:p>
    <w:p>
      <w:pPr>
        <w:pStyle w:val="ListNumber"/>
        <w:spacing w:line="240" w:lineRule="auto"/>
        <w:ind w:left="720"/>
      </w:pPr>
      <w:r/>
      <w:hyperlink r:id="rId11">
        <w:r>
          <w:rPr>
            <w:color w:val="0000EE"/>
            <w:u w:val="single"/>
          </w:rPr>
          <w:t>https://apnews.com/article/90af5868e0bcd2ecf4a07b1fb8b3bb68</w:t>
        </w:r>
      </w:hyperlink>
      <w:r>
        <w:t xml:space="preserve"> - London police are investigating allegations that Prince Andrew asked his police bodyguard in 2011 to seek damaging information about Virginia Giuffre, who accused him of sexual assault. According to a Mail on Sunday report, Andrew allegedly provided Giuffre’s personal details, including her birth date and Social Security number, to determine if she had a criminal record. It is unclear whether the officer followed through with the request. Giuffre, who died by suicide in April 2025, reportedly had no criminal record. These revelations follow the release of emails showing Andrew remained in contact with convicted sex offender Jeffrey Epstein longer than previously admitted, triggering his relinquishment of royal titles including "Duke of York." Public and political figures, including Energy Secretary Ed Miliband, have condemned the alleged misuse of law enforcement resources. This scandal arrives just ahead of the release of Giuffre’s posthumous memoir. Andrew, who settled a civil suit with Giuffre in 2022 without admitting guilt, continues to deny all accusations. The Royal Family has been distancing itself from Andrew since 2019 amid growing scrutiny over his associations and actions.</w:t>
      </w:r>
      <w:r/>
    </w:p>
    <w:p>
      <w:pPr>
        <w:pStyle w:val="ListNumber"/>
        <w:spacing w:line="240" w:lineRule="auto"/>
        <w:ind w:left="720"/>
      </w:pPr>
      <w:r/>
      <w:hyperlink r:id="rId12">
        <w:r>
          <w:rPr>
            <w:color w:val="0000EE"/>
            <w:u w:val="single"/>
          </w:rPr>
          <w:t>https://apnews.com/article/0adb8b983ac18a45fc7ec035dc789d08</w:t>
        </w:r>
      </w:hyperlink>
      <w:r>
        <w:t xml:space="preserve"> - In her posthumous memoir titled </w:t>
      </w:r>
      <w:r>
        <w:rPr>
          <w:i/>
        </w:rPr>
        <w:t>Nobody’s Girl: A Memoir of Surviving Abuse and Fighting for Justice</w:t>
      </w:r>
      <w:r>
        <w:t>, Virginia Giuffre expands upon her long-standing allegations of being sexually trafficked by Jeffrey Epstein, while offering new psychological insights rather than revelatory details. Co-written with journalist Amy Wallace, the memoir was completed prior to Giuffre’s suicide in April 2025 and is set for release on Tuesday. Giuffre recounts being recruited at age 16 by Epstein’s associate Ghislaine Maxwell while working at Mar-a-Lago. She describes how Epstein and Maxwell coerced her into sex acts and transported her to homes in New York, the U.S. Virgin Islands, and New Mexico, where she says she was directed to have sex with Epstein’s powerful friends. While she avoids naming many individuals due to fear of retaliation, Giuffre discusses her lawsuit against Britain’s Prince Andrew, which settled in 2022. The memoir addresses her struggle to cope with the abuse and her feelings of guilt for recruiting other girls, calling it the worst decision of her life. She questions why more prosecutions have not emerged, despite the confiscation of Epstein's materials. Although she names figures such as Donald Trump, Bill Clinton, and Al Gore, she makes no accusations against them.</w:t>
      </w:r>
      <w:r/>
    </w:p>
    <w:p>
      <w:pPr>
        <w:pStyle w:val="ListNumber"/>
        <w:spacing w:line="240" w:lineRule="auto"/>
        <w:ind w:left="720"/>
      </w:pPr>
      <w:r/>
      <w:hyperlink r:id="rId13">
        <w:r>
          <w:rPr>
            <w:color w:val="0000EE"/>
            <w:u w:val="single"/>
          </w:rPr>
          <w:t>https://www.reuters.com/world/uk/uks-prince-andrew-asked-police-help-smear-sexual-abuse-accuser-newspaper-says-2025-10-19/</w:t>
        </w:r>
      </w:hyperlink>
      <w:r>
        <w:t xml:space="preserve"> - A British newspaper reported that Prince Andrew requested police assistance in 2011 to dig up damaging personal information about Virginia Giuffre, who accused him of sexually abusing her as a teenager—a claim he has consistently denied. The report comes shortly after Andrew relinquished his Duke of York title due to ongoing criticism about his associations with the late sex offender Jeffrey Epstein. The report cites an email where Andrew provided police with Giuffre's birthdate and social security number, suggesting she may have a criminal record—an allegation her family denies. There is no indication that the officer acted on the request. The Metropolitan Police are now actively investigating these claims. Andrew had already stepped down from royal duties and lost his military and charitable titles in 2022. He previously settled a lawsuit with Giuffre, who died by suicide in April. The new revelations have sparked further controversy, with British officials characterizing the allegations as "deeply concerning."</w:t>
      </w:r>
      <w:r/>
    </w:p>
    <w:p>
      <w:pPr>
        <w:pStyle w:val="ListNumber"/>
        <w:spacing w:line="240" w:lineRule="auto"/>
        <w:ind w:left="720"/>
      </w:pPr>
      <w:r/>
      <w:hyperlink r:id="rId14">
        <w:r>
          <w:rPr>
            <w:color w:val="0000EE"/>
            <w:u w:val="single"/>
          </w:rPr>
          <w:t>https://apnews.com/article/778c4fdd6fac2522133ca3d79244bccd</w:t>
        </w:r>
      </w:hyperlink>
      <w:r>
        <w:t xml:space="preserve"> - Virginia Giuffre, a prominent advocate against sex trafficking and one of the key accusers in the Jeffrey Epstein scandal, has died by suicide at the age of 41 at her farm in Western Australia. Giuffre publicly accused Britain's Prince Andrew and others of sexually abusing her when she was trafficked as a teenager by Epstein and his associate Ghislaine Maxwell. Although the prince denied the claims, he eventually settled with Giuffre in 2022, acknowledging her as a victim and Epstein as a sex trafficker. Giuffre began her advocacy after Epstein’s 2008 plea deal and his subsequent arrest and suicide in 2019. Maxwell was convicted in 2021 and sentenced to 20 years for her role. Giuffre lived in Australia with her family after meeting her husband in 2002. She founded a nonprofit, SOAR, for trafficking survivors. She had recently separated from her family and faced a court date over a legal matter. Tributes describe her as a compassionate and courageous woman who inspired others in the fight against abuse. Giuffre is survived by her three children.</w:t>
      </w:r>
      <w:r/>
    </w:p>
    <w:p>
      <w:pPr>
        <w:pStyle w:val="ListNumber"/>
        <w:spacing w:line="240" w:lineRule="auto"/>
        <w:ind w:left="720"/>
      </w:pPr>
      <w:r/>
      <w:hyperlink r:id="rId15">
        <w:r>
          <w:rPr>
            <w:color w:val="0000EE"/>
            <w:u w:val="single"/>
          </w:rPr>
          <w:t>https://www.standard.co.uk/news/uk/ghislaine-maxwell-virginia-giuffre-sarah-ferguson-donald-trump-nantucket-b1244192.html</w:t>
        </w:r>
      </w:hyperlink>
      <w:r>
        <w:t xml:space="preserve"> - Ghislaine Maxwell, Jeffrey Epstein's former girlfriend, stated that Epstein first met Prince Andrew at a vineyard in Nantucket, Massachusetts, in the early 2000s. She claimed that Sarah, Duchess of York, Andrew's now ex-wife, was the one who had "pushed" the pair's friendship. Maxwell denied introducing them, stating, "I did not introduce him to Prince Andrew." She added, "I couldn't imagine them being friends. Two chalk and cheeses would never... for real, there's nothing there to connect them."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uk/virginia-giuffre-prince-andrew-met-police-prince-donald-trump-b1253970.html" TargetMode="External"/><Relationship Id="rId11" Type="http://schemas.openxmlformats.org/officeDocument/2006/relationships/hyperlink" Target="https://apnews.com/article/90af5868e0bcd2ecf4a07b1fb8b3bb68" TargetMode="External"/><Relationship Id="rId12" Type="http://schemas.openxmlformats.org/officeDocument/2006/relationships/hyperlink" Target="https://apnews.com/article/0adb8b983ac18a45fc7ec035dc789d08" TargetMode="External"/><Relationship Id="rId13" Type="http://schemas.openxmlformats.org/officeDocument/2006/relationships/hyperlink" Target="https://www.reuters.com/world/uk/uks-prince-andrew-asked-police-help-smear-sexual-abuse-accuser-newspaper-says-2025-10-19/" TargetMode="External"/><Relationship Id="rId14" Type="http://schemas.openxmlformats.org/officeDocument/2006/relationships/hyperlink" Target="https://apnews.com/article/778c4fdd6fac2522133ca3d79244bccd" TargetMode="External"/><Relationship Id="rId15" Type="http://schemas.openxmlformats.org/officeDocument/2006/relationships/hyperlink" Target="https://www.standard.co.uk/news/uk/ghislaine-maxwell-virginia-giuffre-sarah-ferguson-donald-trump-nantucket-b124419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