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transport chaos worsens as football fans face weekend disruptions amid infrastructure neglect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Fans attending Chelsea and Brentford matches this weekend face a significant bureaucratic nightmare—yet another example of how the current transport infrastructure is failing the very communities it is supposed to serve. The extensive engineering works coinciding with key fixtures on the London Underground and rail networks have been cynically scheduled to cause maximum disruption, highlighting the government's continued neglect of necessary maintenance and infrastructure investments.</w:t>
      </w:r>
      <w:r/>
    </w:p>
    <w:p>
      <w:r/>
      <w:r>
        <w:t>The partial closure of the District line, hampering travel between Embankment and Edgware Road and extending to Ealing Broadway, Kensington (Olympia), Richmond, and Windsor, is yet another blow to football supporters. Instead of prioritising reliable and accessible transport, TfL's poorly coordinated works leave countless fans stranded or forced into convoluted alternative routes. Chelsea supporters are left with confusing advice to use the Piccadilly line or the Mildmay line—yet the latter will not even operate on match day, exposing the lack of foresight in planning these closures.</w:t>
      </w:r>
      <w:r/>
    </w:p>
    <w:p>
      <w:r/>
      <w:r>
        <w:t>Meanwhile, Brentford fans are similarly thrown into chaos, with Gunnersbury station closed for safety reasons—an overreaction rooted in bureaucratic red tape rather than real community concern. The recommended alternatives, such as South Western Railway or additional bus routes, are inadequate and poorly timed, adding to the frustration of supporters already inconvenienced by the broader maintenance program. All of this points to a transport system in crisis—showcasing the government's failure to prioritize infrastructure upgrades vital for daily London life.</w:t>
      </w:r>
      <w:r/>
    </w:p>
    <w:p>
      <w:r/>
      <w:r>
        <w:t>The ongoing maintenance work, while purportedly aimed at improving track quality and drainage, is emblematic of a transport network that is chronically underfunded and mismanaged. These scheduled closures, which include critical stations like Hammersmith and West Kensington, serve as a stark reminder that years of neglect have left London's transport infrastructure brittle and unreliable. Instead of proactive maintenance, the government continues to implement disruptive works during peak times, prioritising short-term agendas over long-term sustainability.</w:t>
      </w:r>
      <w:r/>
    </w:p>
    <w:p>
      <w:r/>
      <w:r>
        <w:t>Chelsea and Brentford fans are being used as pawns in a poorly coordinated game of infrastructure maintenance—just another layer of the daily struggles faced by ordinary commuters and supporters alike. Such disruptions are emblematic of a system lacking foresight, accountability, and the sense of community that would demand smarter planning and investment. As the season progresses, it is clear that the government’s policies are failing to deliver a transport network fit for a world-class city, leaving supporters to endure unnecessary hardship.</w:t>
      </w:r>
      <w:r/>
    </w:p>
    <w:p>
      <w:r/>
      <w:r>
        <w:t>Ultimately, these disruptions aren’t just inconvenient—they expose a deeper failure to invest in and protect London's vital infrastructure. With plans to improve track resilience and drainage often delayed or poorly executed, supporters will need to brace themselves for more upheaval in the future. This continued neglect underscores the urgent need for a government committed to rebuilding London's transport backbone—rather than using football fans as collateral in a misguided programme of ‘improvement’ that falls far short of community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https://www.mylondon.news/news/transport/tfl-warns-travel-disruption-chelsea-32740985</w:t>
        </w:r>
      </w:hyperlink>
      <w:r>
        <w:t xml:space="preserve"> - Please view link - unable to able to access data</w:t>
      </w:r>
      <w:r/>
    </w:p>
    <w:p>
      <w:pPr>
        <w:pStyle w:val="ListNumber"/>
        <w:spacing w:line="240" w:lineRule="auto"/>
        <w:ind w:left="720"/>
      </w:pPr>
      <w:r/>
      <w:hyperlink r:id="rId11">
        <w:r>
          <w:rPr>
            <w:color w:val="0000EE"/>
            <w:u w:val="single"/>
          </w:rPr>
          <w:t>https://www.chelseafc.com/en/news/article/severe-transport-disruption-for-those-travelling-to-brentford</w:t>
        </w:r>
      </w:hyperlink>
      <w:r>
        <w:t xml:space="preserve"> - Chelsea Football Club has issued a travel advisory for supporters attending the away match against Brentford on Saturday, advising early arrival and advanced journey planning due to severe transport disruptions. Planned engineering works will result in no service on South Western Railway trains between Barnes and Feltham, including Kew Bridge, Brentford, and Chiswick stations. Gunnersbury station on the District Line and London Overground will also remain closed for one hour before and after the match for safety reasons and to prevent overcrowding. Alternative stations within walking distance of the Brentford Community Stadium are Chiswick Park, Turnham Green, Kew Gardens, Acton Town, Richmond, South Ealing, and South Acton. Fans are encouraged to plan their journey in advance and arrive early to ensure timely entry for the 5:30pm kick-off. Additionally, supporters are reminded to adhere to the venue’s Covid-19 Supporter Code of Conduct, including wearing face coverings in indoor areas and complying with spot checks requiring evidence of low risk of passing on Covid-19. Failure to comply may result in denial of entry or removal from the stadium.</w:t>
      </w:r>
      <w:r/>
    </w:p>
    <w:p>
      <w:pPr>
        <w:pStyle w:val="ListNumber"/>
        <w:spacing w:line="240" w:lineRule="auto"/>
        <w:ind w:left="720"/>
      </w:pPr>
      <w:r/>
      <w:hyperlink r:id="rId12">
        <w:r>
          <w:rPr>
            <w:color w:val="0000EE"/>
            <w:u w:val="single"/>
          </w:rPr>
          <w:t>https://www.chelseafc.com/en/news/article/liverpool-and-sunderland-game-travel-warning</w:t>
        </w:r>
      </w:hyperlink>
      <w:r>
        <w:t xml:space="preserve"> - Chelsea Football Club has issued a travel warning for supporters attending home Premier League matches against Liverpool on 4 October and Sunderland on 25 October, advising that planned engineering works may affect journeys. On both Saturdays, the District Line is closed west of Embankment Station and on the entire Edgware Road branch, including the line down to Wimbledon. This means Fulham Broadway Station is closed all day, and there are no District Line trains running to any nearby stations on that branch of the tube network. The Circle Line is also affected and is closed between Edgware Road and Tower Hill (via Victoria) for the Liverpool game and between Edgware Road and Aldgate (via Victoria) for the Sunderland game. On the day of the Sunderland game, there is no service on the Mildmay Line between Willesden Junction and Clapham Junction, so there will be no service on that line stopping at West Brompton or Imperial Wharf. The Piccadilly Line is available from Earl's Court Station, but Transport for London warns entry to that station may take up to 60 minutes after the match due to crowding. Fans are therefore encouraged to use Hammersmith or South Kensington stations where possible. Supporters are advised to check their journey in advance using Transport for London’s journey planner.</w:t>
      </w:r>
      <w:r/>
    </w:p>
    <w:p>
      <w:pPr>
        <w:pStyle w:val="ListNumber"/>
        <w:spacing w:line="240" w:lineRule="auto"/>
        <w:ind w:left="720"/>
      </w:pPr>
      <w:r/>
      <w:hyperlink r:id="rId13">
        <w:r>
          <w:rPr>
            <w:color w:val="0000EE"/>
            <w:u w:val="single"/>
          </w:rPr>
          <w:t>https://www.chelseafc.com/en/news/article/matchday-travel-news--district-line-closure</w:t>
        </w:r>
      </w:hyperlink>
      <w:r>
        <w:t xml:space="preserve"> - Chelsea Football Club has announced travel disruptions for supporters attending the match against Newcastle at Stamford Bridge on 19 October. The District Line will have no service between South Kensington and Hammersmith, and between Wimbledon and Edgware Road and Kensington (Olympia) on that day. Additionally, Fulham Broadway station will be closed all day. Replacement bus services will be in operation. On the Circle Line, there will be no service between Edgware Road and Aldgate (via Victoria). Supporters are reminded to check the TfL website for the latest travel information. On TfL Rail, there is no service between Hayes &amp; Harlington and Heathrow Terminal 4, with a reduced service between Paddington and Hayes &amp; Harlington. On National Rail, there is an amended service between London and Brighton. Fans are advised to check the National Rail journey planner prior to departure. For those travelling to Stamford Bridge by car, Chelsea's Liftshare Scheme is available, enabling supporters with room in their vehicle to give a fellow Blue a lift to the game. Traffic England provides live traffic alerts, and the dedicated Chelsea police account on Twitter will provide useful updates and information on matchday.</w:t>
      </w:r>
      <w:r/>
    </w:p>
    <w:p>
      <w:pPr>
        <w:pStyle w:val="ListNumber"/>
        <w:spacing w:line="240" w:lineRule="auto"/>
        <w:ind w:left="720"/>
      </w:pPr>
      <w:r/>
      <w:hyperlink r:id="rId14">
        <w:r>
          <w:rPr>
            <w:color w:val="0000EE"/>
            <w:u w:val="single"/>
          </w:rPr>
          <w:t>https://new.brentfordtw8.com/page/shared/common/contube230916b.htm</w:t>
        </w:r>
      </w:hyperlink>
      <w:r>
        <w:t xml:space="preserve"> - Brentford TW8 reports on extended closures planned on the Piccadilly and District lines over the next few weeks, affecting services outside the weekend. The first closure will take place on both lines from 9:30pm on Friday 15 September to Sunday 17 September, with further work closing the District line between Thursday 26 October and Sunday 29 October. This is to allow maintenance work to be completed, including renewing track at Hammersmith and West Kensington Tube stations, with sleepers, rails, and ballast all changed. In addition, a new drainage system will be installed at West Kensington station during the October closure, which TfL says will reduce the risk of ongoing delays on the District line and make journeys smoother, more comfortable, and more reliable. Passengers are advised to complete journeys on the Piccadilly and District lines by 8:30pm on Friday 15 September as there will be no service after 9pm. From then until the end of service on Sunday 17 September, the District line will be closed from Earl’s Court to Ealing Broadway and Richmond. The Piccadilly line will be closed from Hyde Park Corner to Northfields and Uxbridge until the morning of Sunday 17 September. From then, the closure will be reduced to Hyde Park Corner to Acton Town. This will mean that the Uxbridge and Northfields branches will operate to Acton Town on Sunday 17 September; however, passengers will need to use rail replacement buses to complete journeys between Acton Town and central London. Rail replacement buses will operate for all local stations on the affected parts of both lines during the closure. Customers wishing to travel to Heathrow Airport are advised to use the Elizabeth line or express coach services to and from Hammersmith. The Central and Metropolitan lines also connect to some areas affected by the closure and are scheduled to operate normally. Closed Piccadilly line stations will be served by rail replacement buses during Night Tube operating hours. The rest of both the Piccadilly and District lines are scheduled to operate as normal through the weekend, and a full service will resume across both lines on Monday 18 September. A further closure between Thursday 26 October and Sunday 29 October will allow the work to be completed. Only the District line will be closed for this work, with no service between Earl’s Court and Ealing Broadway, Richmond, or Kensington (Olympia). Rail replacement buses will run again during this closure. The District line is scheduled to operate as normal on Monday 30 October. Richard Jones, TfL’s Director of Asset Performance Delivery, said, “We understand that closures like this may cause disruption to our customers, but the track work being completed is vital to ensure that the Tube can continue to operate as reliably as possible in these areas.</w:t>
      </w:r>
      <w:r/>
    </w:p>
    <w:p>
      <w:pPr>
        <w:pStyle w:val="ListNumber"/>
        <w:spacing w:line="240" w:lineRule="auto"/>
        <w:ind w:left="720"/>
      </w:pPr>
      <w:r/>
      <w:hyperlink r:id="rId15">
        <w:r>
          <w:rPr>
            <w:color w:val="0000EE"/>
            <w:u w:val="single"/>
          </w:rPr>
          <w:t>https://brentford.nub.news/news/local-news/travel-warnings-issued-ahead-of-brentford-v-chelsea-football-match</w:t>
        </w:r>
      </w:hyperlink>
      <w:r>
        <w:t xml:space="preserve"> - Brentford Nub News reports that travel to Brentford Community Stadium will be seriously affected by planned engineering work on the weekend Brentford play a home game against Chelsea FC. There will be no trains stopping at Kew Bridge, Brentford, or Chiswick stations on Saturday. Due to planned engineering work over the weekend, buses will replace trains between Barnes and Feltham. This line goes through Kew Bridge and Brentford station – the two nearest to the stadium. There will be limited rail replacement buses in operation, and supporters are advised to seek alternative transport routes where possible to avoid excessive delays. Gunnersbury station will also be closed for an extended period before and after the match on Saturday. Brentford FC advised fans to arrive at the game two hours before the 5:30pm kick-off. They also asked for fans to 'be patient', expecting 'congestion and delays, particularly on the neighbouring roads'.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transport/tfl-warns-travel-disruption-chelsea-32740985" TargetMode="External"/><Relationship Id="rId11" Type="http://schemas.openxmlformats.org/officeDocument/2006/relationships/hyperlink" Target="https://www.chelseafc.com/en/news/article/severe-transport-disruption-for-those-travelling-to-brentford" TargetMode="External"/><Relationship Id="rId12" Type="http://schemas.openxmlformats.org/officeDocument/2006/relationships/hyperlink" Target="https://www.chelseafc.com/en/news/article/liverpool-and-sunderland-game-travel-warning" TargetMode="External"/><Relationship Id="rId13" Type="http://schemas.openxmlformats.org/officeDocument/2006/relationships/hyperlink" Target="https://www.chelseafc.com/en/news/article/matchday-travel-news--district-line-closure" TargetMode="External"/><Relationship Id="rId14" Type="http://schemas.openxmlformats.org/officeDocument/2006/relationships/hyperlink" Target="https://new.brentfordtw8.com/page/shared/common/contube230916b.htm" TargetMode="External"/><Relationship Id="rId15" Type="http://schemas.openxmlformats.org/officeDocument/2006/relationships/hyperlink" Target="https://brentford.nub.news/news/local-news/travel-warnings-issued-ahead-of-brentford-v-chelsea-football-m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