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ban far-right protest in Whitechapel amid fears of disorder and community division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demonstration organized by a far-right political group, originally set to take place in Whitechapel, East London, was swiftly banned by the Metropolitan Police amidst fears of serious disorder. The event, promoted under the guise of a "mass deportations tour," was centered on inflammatory slogans such as "reclaim Whitechapel from the Islamists," heightening concerns about community safety in a borough known for its significant Muslim population. Police Chief Commander Nick John emphasized demographic factors and community stability as key reasons for enforcing restrictions under the Public Order Act, effectively preventing the protest from proceeding in its planned location.</w:t>
      </w:r>
      <w:r/>
    </w:p>
    <w:p>
      <w:r/>
      <w:r>
        <w:t>In retaliation for the ban, supporters of this fringe movement relocated their demonstration nine miles west to central London. Meanwhile, a counter-mobilization emerged in Whitechapel, where masked individuals waving Palestinian and Bangladeshi flags gathered amidst prayers on the streets, portraying themselves as defenders of multicultural communities under threat from unchecked migration and extremist rhetoric. The counter-protesters issued calls to "stand firm" against what they perceived as an aggressive attempt to divide and target their faith and heritage.</w:t>
      </w:r>
      <w:r/>
    </w:p>
    <w:p>
      <w:r/>
      <w:r>
        <w:t>Meanwhile, UKIP supporters, under the banner of Britain-first nationalism and prominent figures like Nigel Farage, assembled outside the London Oratory in Kensington before marching toward Marble Arch. Their banners bore provocative messages such as "Islamist invaders not welcome in Britain" and slogans like "send them home" and "hail the nation, deportation." The move to central London did not entirely quell tensions, as four counter-protesters were arrested for breaching police conditions—highlighting the volatile atmosphere surrounding these confrontations.</w:t>
      </w:r>
      <w:r/>
    </w:p>
    <w:p>
      <w:r/>
      <w:r>
        <w:t>The police’s decision to re-route the event was driven not only by concerns over disorder but also by the potential for extensive disruption to London's busy streets, especially along key arterial routes through east London. Authorities clearly prioritized community safety and social cohesion over the right-wing protest, recognizing the risks of inflaming already tense local dynamics.</w:t>
      </w:r>
      <w:r/>
    </w:p>
    <w:p>
      <w:r/>
      <w:r>
        <w:t>Locals expressed strong disapproval of the disturbance. A guest attending a wedding at the London Oratory described how the demonstration "massively disrupted proceedings" and left "the bride shattered," underscoring the wider social unrest inflicted by these divisive protests. Such incidents reveal how attempts by far-right factions to stir division can ripple far beyond the immediate political stage.</w:t>
      </w:r>
      <w:r/>
    </w:p>
    <w:p>
      <w:r/>
      <w:r>
        <w:t>Supporters of this agenda decried the police’s actions, claiming they were "caving into the Islamists and violating our democratic right to peaceful assembly." Yet, critics argue that the police's measures were necessary to prevent the violence and social discord that these provocative rallies threaten to ignite, especially in areas already fraught with community tensions. The involvement of influential political figures and their inflammatory rhetoric only fuels these conflicts, exposing the need for a tougher stance against divisive far-right activism.</w:t>
      </w:r>
      <w:r/>
    </w:p>
    <w:p>
      <w:r/>
      <w:r>
        <w:t>This episode underscores the ongoing battle for Britain's heart and soul—a fight against the divisive narratives pushed by extremist factions seeking to undermine social unity and promote fear. It also highlights the failure of mainstream politics to address the concerns of ordinary people who see mass immigration and multiculturalism exploited as tools of political manipulation. The real challenge lies in resisting these divisive forces and championing policies that prioritize national cohesion, security, and the preservation of British values—principles that are increasingly under threat from these radical protests and the misguided tolerance that too often emboldens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https://www.standard.co.uk/news/london/masked-muslim-protesters-defend-community-ukip-b1254925.html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https://www.standard.co.uk/news/london/masked-muslim-protesters-defend-community-ukip-b1254925.html</w:t>
        </w:r>
      </w:hyperlink>
      <w:r>
        <w:t xml:space="preserve"> - A group of masked Muslim protesters marched through Whitechapel, East London, vowing to 'stand firm' and 'defend our community' in response to a planned UKIP protest. The UKIP demonstration, initially set for Whitechapel, was relocated to central London after the Metropolitan Police imposed restrictions due to concerns over potential disorder in Tower Hamlets, which has a significant Muslim population. The counter-protesters, dressed in black and wearing balaclavas, waved Palestinian and Bangladeshi flags and paused to pray in the street. A speaker addressed the crowd, urging them to 'stand firm' and be prepared to 'defend our community' from protesters. The UKIP protest, originally planned under slogans such as 'take our country back' and 'reclaim Whitechapel from the Islamists,' was restricted by the Metropolitan Police amid fears of disorder in Tower Hamlets. Instead, UKIP supporters gathered in central London, assembling outside the London Oratory before marching toward Marble Arch. Four counter-protesters were arrested at the march for appearing along a route designated for the UKIP march, in breach of conditions put in place by the force.</w:t>
      </w:r>
      <w:r/>
    </w:p>
    <w:p>
      <w:pPr>
        <w:pStyle w:val="ListNumber"/>
        <w:spacing w:line="240" w:lineRule="auto"/>
        <w:ind w:left="720"/>
      </w:pPr>
      <w:r/>
      <w:hyperlink r:id="rId11">
        <w:r>
          <w:rPr>
            <w:color w:val="0000EE"/>
            <w:u w:val="single"/>
          </w:rPr>
          <w:t>https://feeds.bbci.co.uk/news/articles/ce86vym0pyzo</w:t>
        </w:r>
      </w:hyperlink>
      <w:r>
        <w:t xml:space="preserve"> - The Metropolitan Police banned a UKIP demonstration from taking place in Tower Hamlets, East London, due to concerns over potential serious disorder. The protest, initially planned as a march from Whitechapel Station, was part of a series of events promoted as a 'mass deportations tour,' with organisers calling on attendees to 'reclaim Whitechapel from the Islamists.' UKIP accused the police of 'caving into the Islamists and violating our democratic right to peaceful assembly in Whitechapel this Saturday.' The police imposed Public Order Act conditions, meaning UKIP could not hold their protest in Whitechapel or anywhere else in the borough of Tower Hamlets. Commander Nick John stated that Tower Hamlets has the largest percentage of Muslim residents in the UK, and the prospect of the protest taking place in the heart of the borough had caused significant concern locally. He added that there was a realistic prospect of serious disorder if it were to go ahead in the proposed location.</w:t>
      </w:r>
      <w:r/>
    </w:p>
    <w:p>
      <w:pPr>
        <w:pStyle w:val="ListNumber"/>
        <w:spacing w:line="240" w:lineRule="auto"/>
        <w:ind w:left="720"/>
      </w:pPr>
      <w:r/>
      <w:hyperlink r:id="rId12">
        <w:r>
          <w:rPr>
            <w:color w:val="0000EE"/>
            <w:u w:val="single"/>
          </w:rPr>
          <w:t>https://www.gbnews.com/news/ukip-protest-arrests-london-police-ban</w:t>
        </w:r>
      </w:hyperlink>
      <w:r>
        <w:t xml:space="preserve"> - Four counter-demonstrators were arrested at a UKIP protest in London after the Metropolitan Police imposed restrictions on the event. The protest, led by UKIP leader Nick Tenconi, was moved nine miles from Tower Hamlets to Kensington following a ban imposed by the police. The force had imposed restrictions due to concerns of a 'realistic prospect of serious disorder' in the borough, which has a large Muslim population. Protesters and counter-protesters gathered in Kensington, with UKIP supporters assembling outside the London Oratory before marching to Marble Arch. The Metropolitan Police confirmed that four counter-protesters who appeared along the route in breach of conditions had been arrested after refusing to leave. A local wedding guest near the London Oratory church complained that the demonstration 'massively disrupted proceedings' and left 'the bride shattered.'</w:t>
      </w:r>
      <w:r/>
    </w:p>
    <w:p>
      <w:pPr>
        <w:pStyle w:val="ListNumber"/>
        <w:spacing w:line="240" w:lineRule="auto"/>
        <w:ind w:left="720"/>
      </w:pPr>
      <w:r/>
      <w:hyperlink r:id="rId13">
        <w:r>
          <w:rPr>
            <w:color w:val="0000EE"/>
            <w:u w:val="single"/>
          </w:rPr>
          <w:t>https://news.met.police.uk/news/met-intervenes-to-prevent-serious-disorder-at-whitechapel-protest-502395</w:t>
        </w:r>
      </w:hyperlink>
      <w:r>
        <w:t xml:space="preserve"> - The Metropolitan Police intervened to prevent a demonstration from taking place in Tower Hamlets, East London, due to concerns over potential serious disorder. The event, initially advertised as a march from Whitechapel Station, was organised by the United Kingdom Independence Party (UKIP) and was part of a series of events promoted as a 'mass deportations tour,' with organisers calling on attendees to 'reclaim Whitechapel from the Islamists.' A significant counter-protest was also expected, organised by Stand Up To Racism and local groups. Public Order Act conditions were imposed, meaning UKIP could not hold their protest in Whitechapel or anywhere else in the borough of Tower Hamlets. Commander Nick John stated that Tower Hamlets has the largest percentage of Muslim residents in the UK, and the prospect of the protest taking place in the heart of the borough had caused significant concern locally. He added that there was a realistic prospect of serious disorder if it were to go ahead in the proposed location.</w:t>
      </w:r>
      <w:r/>
    </w:p>
    <w:p>
      <w:pPr>
        <w:pStyle w:val="ListNumber"/>
        <w:spacing w:line="240" w:lineRule="auto"/>
        <w:ind w:left="720"/>
      </w:pPr>
      <w:r/>
      <w:hyperlink r:id="rId14">
        <w:r>
          <w:rPr>
            <w:color w:val="0000EE"/>
            <w:u w:val="single"/>
          </w:rPr>
          <w:t>https://www.uknip.co.uk/news/uk/uk-news/masked-muslim-youths-block-far-right-ukip-march-in-east-london/</w:t>
        </w:r>
      </w:hyperlink>
      <w:r>
        <w:t xml:space="preserve"> - Masked Muslim youths took to the streets of East London, vowing to stand firm against a far-right UKIP march after police banned the party's 'crusade' march from Tower Hamlets. The counter-protesters, clad in black with faces covered, gathered in Whitechapel, waving Bangladesh and Palestine flags, while UKIP's march was relocated nine miles west to Marble Arch. A speaker addressing the Whitechapel crowd blasted UKIP's plans as a direct attack on Islam, stating, 'They came specifically targeting Islam.' The Metropolitan Police had blocked UKIP from entering Tower Hamlets after deeming their proposed 'mass deportations' march a serious risk for violent clashes. Originally set to start outside Whitechapel Station, the far-right rally was moved to Marble Arch. About 75 UKIP supporters gathered near a Catholic church in Kensington before marching to Marble Arch. They carried banners reading 'Islamist invaders not welcome in Britain' and chanted slogans like 'send them home' and 'hail the nation, deportation.' Four counter-protesters were arrested for breaching police conditions by trying to confront the march. A local wedding guest near the London Oratory church complained that the demonstration 'massively disrupted proceedings' and left 'the bride shattered.'</w:t>
      </w:r>
      <w:r/>
    </w:p>
    <w:p>
      <w:pPr>
        <w:pStyle w:val="ListNumber"/>
        <w:spacing w:line="240" w:lineRule="auto"/>
        <w:ind w:left="720"/>
      </w:pPr>
      <w:r/>
      <w:hyperlink r:id="rId15">
        <w:r>
          <w:rPr>
            <w:color w:val="0000EE"/>
            <w:u w:val="single"/>
          </w:rPr>
          <w:t>https://eng.munabulletin.com/public/bangladesh/news/2126</w:t>
        </w:r>
      </w:hyperlink>
      <w:r>
        <w:t xml:space="preserve"> - A United Kingdom Independence Party (UKIP) demonstration has been banned from taking place in an area with a large Muslim population because of a 'realistic prospect of serious disorder,' police have said. The event, which was initially advertised as a march from Whitechapel station in East London and later changed to an assembly in the same area, was due to take place on Saturday afternoon, according to the Metropolitan Police. The demonstration was part of a series of events across Britain advertised as a 'mass deportations tour,' with organisers calling on attendees to 'reclaim Whitechapel from the Islamists,' the force said. A counter-protest, organised by Stand Up To Racism and a number of local groups, was also expected, police added. On Tuesday, police said they had imposed Public Order Act conditions, meaning UKIP cannot hold its protest in Whitechapel or anywhere else in the borough of Tower Hamlets.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masked-muslim-protesters-defend-community-ukip-b1254925.html" TargetMode="External"/><Relationship Id="rId11" Type="http://schemas.openxmlformats.org/officeDocument/2006/relationships/hyperlink" Target="https://feeds.bbci.co.uk/news/articles/ce86vym0pyzo" TargetMode="External"/><Relationship Id="rId12" Type="http://schemas.openxmlformats.org/officeDocument/2006/relationships/hyperlink" Target="https://www.gbnews.com/news/ukip-protest-arrests-london-police-ban" TargetMode="External"/><Relationship Id="rId13" Type="http://schemas.openxmlformats.org/officeDocument/2006/relationships/hyperlink" Target="https://news.met.police.uk/news/met-intervenes-to-prevent-serious-disorder-at-whitechapel-protest-502395" TargetMode="External"/><Relationship Id="rId14" Type="http://schemas.openxmlformats.org/officeDocument/2006/relationships/hyperlink" Target="https://www.uknip.co.uk/news/uk/uk-news/masked-muslim-youths-block-far-right-ukip-march-in-east-london/" TargetMode="External"/><Relationship Id="rId15" Type="http://schemas.openxmlformats.org/officeDocument/2006/relationships/hyperlink" Target="https://eng.munabulletin.com/public/bangladesh/news/21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